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ED9" w:rsidRDefault="005E0ED9" w:rsidP="005E0ED9">
      <w:pPr>
        <w:pStyle w:val="KeinLeerraum"/>
        <w:rPr>
          <w:rFonts w:asciiTheme="majorHAnsi" w:hAnsiTheme="majorHAnsi" w:cstheme="majorHAnsi"/>
        </w:rPr>
      </w:pPr>
      <w:r>
        <w:rPr>
          <w:rFonts w:ascii="Arial" w:hAnsi="Arial" w:cs="Arial"/>
          <w:b/>
          <w:bCs/>
          <w:color w:val="000000"/>
          <w:sz w:val="39"/>
          <w:szCs w:val="39"/>
          <w:bdr w:val="none" w:sz="0" w:space="0" w:color="auto" w:frame="1"/>
          <w:shd w:val="clear" w:color="auto" w:fill="FFFFFF"/>
        </w:rPr>
        <w:t xml:space="preserve">Die </w:t>
      </w:r>
      <w:r>
        <w:rPr>
          <w:rFonts w:ascii="Arial" w:hAnsi="Arial" w:cs="Arial"/>
          <w:b/>
          <w:bCs/>
          <w:color w:val="000000"/>
          <w:sz w:val="39"/>
          <w:szCs w:val="39"/>
          <w:bdr w:val="none" w:sz="0" w:space="0" w:color="auto" w:frame="1"/>
          <w:shd w:val="clear" w:color="auto" w:fill="FFFFFF"/>
        </w:rPr>
        <w:t xml:space="preserve">Bestattung im </w:t>
      </w:r>
      <w:r w:rsidR="000D53B5">
        <w:rPr>
          <w:rFonts w:ascii="Arial" w:hAnsi="Arial" w:cs="Arial"/>
          <w:b/>
          <w:bCs/>
          <w:color w:val="000000"/>
          <w:sz w:val="39"/>
          <w:szCs w:val="39"/>
          <w:bdr w:val="none" w:sz="0" w:space="0" w:color="auto" w:frame="1"/>
          <w:shd w:val="clear" w:color="auto" w:fill="FFFFFF"/>
        </w:rPr>
        <w:t>Islam</w:t>
      </w:r>
    </w:p>
    <w:p w:rsidR="005E0ED9" w:rsidRDefault="005E0ED9" w:rsidP="005E0ED9">
      <w:pPr>
        <w:pStyle w:val="KeinLeerraum"/>
        <w:rPr>
          <w:rFonts w:asciiTheme="majorHAnsi" w:hAnsiTheme="majorHAnsi" w:cstheme="majorHAnsi"/>
        </w:rPr>
      </w:pPr>
    </w:p>
    <w:p w:rsidR="00F431F0" w:rsidRPr="005E0ED9" w:rsidRDefault="000D53B5" w:rsidP="000D53B5">
      <w:pPr>
        <w:spacing w:line="360" w:lineRule="auto"/>
        <w:rPr>
          <w:lang w:val="de-DE"/>
        </w:rPr>
      </w:pPr>
      <w:r w:rsidRPr="000D53B5">
        <w:rPr>
          <w:rFonts w:eastAsiaTheme="minorEastAsia" w:cs="Arial"/>
          <w:kern w:val="0"/>
          <w:sz w:val="28"/>
          <w:szCs w:val="28"/>
          <w:lang w:val="de-DE" w:eastAsia="de-DE"/>
        </w:rPr>
        <w:t>Muslime bestatten ihre Toten immer so, dass das Gesicht des Verstorbenen zur heiligen Stadt Mekka zeigt. Der muslimische Friedhof in Luzern ist daher auch Richtung Mekka ausgerichtet. Er wurde 2008 eröffnet.</w:t>
      </w:r>
      <w:bookmarkStart w:id="0" w:name="_GoBack"/>
      <w:bookmarkEnd w:id="0"/>
    </w:p>
    <w:sectPr w:rsidR="00F431F0" w:rsidRPr="005E0ED9" w:rsidSect="00C86745">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 w15:restartNumberingAfterBreak="0">
    <w:nsid w:val="1F8A2D06"/>
    <w:multiLevelType w:val="multilevel"/>
    <w:tmpl w:val="6504B20C"/>
    <w:styleLink w:val="ListWithNumbers"/>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14:cntxtAlts w14:val="0"/>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14:cntxtAlts/>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14:cntxtAlts/>
      </w:rPr>
    </w:lvl>
  </w:abstractNum>
  <w:abstractNum w:abstractNumId="2" w15:restartNumberingAfterBreak="0">
    <w:nsid w:val="298D3D28"/>
    <w:multiLevelType w:val="multilevel"/>
    <w:tmpl w:val="E188D56E"/>
    <w:styleLink w:val="ListLevelsWithNumbers"/>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14:cntxtAlts w14:val="0"/>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14:cntxtAlts w14:val="0"/>
      </w:rPr>
    </w:lvl>
  </w:abstractNum>
  <w:abstractNum w:abstractNumId="3"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4"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5"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D9"/>
    <w:rsid w:val="000279EF"/>
    <w:rsid w:val="000D53B5"/>
    <w:rsid w:val="001A54BF"/>
    <w:rsid w:val="002849B7"/>
    <w:rsid w:val="005E0ED9"/>
    <w:rsid w:val="00720AAB"/>
    <w:rsid w:val="007C7F62"/>
    <w:rsid w:val="008E7591"/>
    <w:rsid w:val="00935321"/>
    <w:rsid w:val="00AC3FDC"/>
    <w:rsid w:val="00AC6EE1"/>
    <w:rsid w:val="00BE0403"/>
    <w:rsid w:val="00C4638D"/>
    <w:rsid w:val="00C86745"/>
    <w:rsid w:val="00F431F0"/>
    <w:rsid w:val="00F632EF"/>
    <w:rsid w:val="00F81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28AA"/>
  <w15:chartTrackingRefBased/>
  <w15:docId w15:val="{543285A6-62D8-4E5E-B53F-1D09C7AA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EE1"/>
    <w:rPr>
      <w:rFonts w:cs="Times New Roman"/>
      <w:kern w:val="10"/>
      <w:lang w:eastAsia="de-CH"/>
    </w:rPr>
  </w:style>
  <w:style w:type="paragraph" w:styleId="berschrift1">
    <w:name w:val="heading 1"/>
    <w:basedOn w:val="Standard"/>
    <w:next w:val="Standard"/>
    <w:link w:val="berschrift1Zchn"/>
    <w:qFormat/>
    <w:rsid w:val="00AC6EE1"/>
    <w:pPr>
      <w:keepNext/>
      <w:keepLines/>
      <w:numPr>
        <w:numId w:val="1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AC6EE1"/>
    <w:pPr>
      <w:keepNext/>
      <w:keepLines/>
      <w:numPr>
        <w:ilvl w:val="1"/>
        <w:numId w:val="1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C6EE1"/>
    <w:pPr>
      <w:keepNext/>
      <w:keepLines/>
      <w:numPr>
        <w:ilvl w:val="2"/>
        <w:numId w:val="14"/>
      </w:numPr>
      <w:spacing w:before="240" w:after="60"/>
      <w:outlineLvl w:val="2"/>
    </w:pPr>
    <w:rPr>
      <w:rFonts w:cs="Arial"/>
      <w:b/>
      <w:bCs/>
      <w:szCs w:val="26"/>
    </w:rPr>
  </w:style>
  <w:style w:type="paragraph" w:styleId="berschrift4">
    <w:name w:val="heading 4"/>
    <w:basedOn w:val="Standard"/>
    <w:next w:val="Standard"/>
    <w:link w:val="berschrift4Zchn"/>
    <w:qFormat/>
    <w:rsid w:val="00AC6EE1"/>
    <w:pPr>
      <w:keepNext/>
      <w:keepLines/>
      <w:numPr>
        <w:ilvl w:val="3"/>
        <w:numId w:val="14"/>
      </w:numPr>
      <w:spacing w:before="240"/>
      <w:outlineLvl w:val="3"/>
    </w:pPr>
    <w:rPr>
      <w:b/>
      <w:bCs/>
      <w:szCs w:val="28"/>
    </w:rPr>
  </w:style>
  <w:style w:type="paragraph" w:styleId="berschrift5">
    <w:name w:val="heading 5"/>
    <w:basedOn w:val="Standard"/>
    <w:next w:val="Standard"/>
    <w:link w:val="berschrift5Zchn"/>
    <w:qFormat/>
    <w:rsid w:val="00AC6EE1"/>
    <w:pPr>
      <w:numPr>
        <w:ilvl w:val="4"/>
        <w:numId w:val="14"/>
      </w:numPr>
      <w:spacing w:before="240" w:after="60"/>
      <w:outlineLvl w:val="4"/>
    </w:pPr>
    <w:rPr>
      <w:b/>
      <w:bCs/>
      <w:iCs/>
      <w:szCs w:val="26"/>
    </w:rPr>
  </w:style>
  <w:style w:type="paragraph" w:styleId="berschrift6">
    <w:name w:val="heading 6"/>
    <w:basedOn w:val="Standard"/>
    <w:next w:val="Standard"/>
    <w:link w:val="berschrift6Zchn"/>
    <w:qFormat/>
    <w:rsid w:val="00AC6EE1"/>
    <w:pPr>
      <w:numPr>
        <w:ilvl w:val="5"/>
        <w:numId w:val="14"/>
      </w:numPr>
      <w:spacing w:before="240" w:after="60"/>
      <w:outlineLvl w:val="5"/>
    </w:pPr>
    <w:rPr>
      <w:b/>
      <w:bCs/>
    </w:rPr>
  </w:style>
  <w:style w:type="paragraph" w:styleId="berschrift7">
    <w:name w:val="heading 7"/>
    <w:basedOn w:val="Standard"/>
    <w:next w:val="Standard"/>
    <w:link w:val="berschrift7Zchn"/>
    <w:qFormat/>
    <w:rsid w:val="00AC6EE1"/>
    <w:pPr>
      <w:numPr>
        <w:ilvl w:val="6"/>
        <w:numId w:val="14"/>
      </w:numPr>
      <w:spacing w:before="240" w:after="60"/>
      <w:outlineLvl w:val="6"/>
    </w:pPr>
    <w:rPr>
      <w:b/>
    </w:rPr>
  </w:style>
  <w:style w:type="paragraph" w:styleId="berschrift8">
    <w:name w:val="heading 8"/>
    <w:basedOn w:val="Standard"/>
    <w:next w:val="Standard"/>
    <w:link w:val="berschrift8Zchn"/>
    <w:rsid w:val="00AC6EE1"/>
    <w:pPr>
      <w:numPr>
        <w:ilvl w:val="7"/>
        <w:numId w:val="14"/>
      </w:numPr>
      <w:spacing w:before="240" w:after="60"/>
      <w:outlineLvl w:val="7"/>
    </w:pPr>
    <w:rPr>
      <w:b/>
      <w:iCs/>
    </w:rPr>
  </w:style>
  <w:style w:type="paragraph" w:styleId="berschrift9">
    <w:name w:val="heading 9"/>
    <w:basedOn w:val="Standard"/>
    <w:next w:val="Standard"/>
    <w:link w:val="berschrift9Zchn"/>
    <w:rsid w:val="00AC6EE1"/>
    <w:pPr>
      <w:numPr>
        <w:ilvl w:val="8"/>
        <w:numId w:val="1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next w:val="Standard"/>
    <w:qFormat/>
    <w:rsid w:val="00AC6EE1"/>
    <w:pPr>
      <w:pageBreakBefore/>
      <w:pBdr>
        <w:bottom w:val="single" w:sz="4" w:space="1" w:color="auto"/>
      </w:pBdr>
      <w:spacing w:after="240"/>
      <w:outlineLvl w:val="5"/>
    </w:pPr>
    <w:rPr>
      <w:b/>
      <w:sz w:val="32"/>
    </w:rPr>
  </w:style>
  <w:style w:type="paragraph" w:customStyle="1" w:styleId="Absender">
    <w:name w:val="Absender"/>
    <w:basedOn w:val="Standard"/>
    <w:uiPriority w:val="1"/>
    <w:rsid w:val="00AC6EE1"/>
    <w:rPr>
      <w:rFonts w:cs="Arial"/>
      <w:sz w:val="16"/>
      <w:szCs w:val="16"/>
    </w:rPr>
  </w:style>
  <w:style w:type="paragraph" w:customStyle="1" w:styleId="AbsenderTitel">
    <w:name w:val="Absender_Titel"/>
    <w:basedOn w:val="Absender"/>
    <w:rsid w:val="00AC6EE1"/>
    <w:rPr>
      <w:rFonts w:ascii="Arial Black" w:hAnsi="Arial Black"/>
    </w:rPr>
  </w:style>
  <w:style w:type="paragraph" w:customStyle="1" w:styleId="berschrift1oNr">
    <w:name w:val="Überschrift 1 o. Nr."/>
    <w:basedOn w:val="Standard"/>
    <w:next w:val="Standard"/>
    <w:qFormat/>
    <w:rsid w:val="00AC6EE1"/>
    <w:pPr>
      <w:spacing w:before="240" w:after="120"/>
    </w:pPr>
    <w:rPr>
      <w:rFonts w:ascii="Arial Black" w:hAnsi="Arial Black"/>
      <w:sz w:val="24"/>
    </w:rPr>
  </w:style>
  <w:style w:type="paragraph" w:customStyle="1" w:styleId="Appendix">
    <w:name w:val="Appendix"/>
    <w:basedOn w:val="berschrift1oNr"/>
    <w:next w:val="Standard"/>
    <w:uiPriority w:val="1"/>
    <w:rsid w:val="00AC6EE1"/>
    <w:pPr>
      <w:keepNext/>
      <w:keepLines/>
      <w:outlineLvl w:val="0"/>
    </w:pPr>
  </w:style>
  <w:style w:type="character" w:customStyle="1" w:styleId="Art-Hochgestellt">
    <w:name w:val="Art-Hochgestellt"/>
    <w:rsid w:val="00AC6EE1"/>
    <w:rPr>
      <w:vertAlign w:val="superscript"/>
    </w:rPr>
  </w:style>
  <w:style w:type="paragraph" w:customStyle="1" w:styleId="Art-Titel">
    <w:name w:val="Art-Titel"/>
    <w:basedOn w:val="Standard"/>
    <w:next w:val="Standard"/>
    <w:rsid w:val="00AC6EE1"/>
    <w:pPr>
      <w:ind w:left="1134" w:hanging="1134"/>
    </w:pPr>
    <w:rPr>
      <w:b/>
      <w:lang w:val="en-US"/>
    </w:rPr>
  </w:style>
  <w:style w:type="paragraph" w:customStyle="1" w:styleId="Art-Text">
    <w:name w:val="Art-Text"/>
    <w:basedOn w:val="Art-Titel"/>
    <w:rsid w:val="00AC6EE1"/>
    <w:pPr>
      <w:ind w:left="425" w:hanging="425"/>
    </w:pPr>
    <w:rPr>
      <w:b w:val="0"/>
    </w:rPr>
  </w:style>
  <w:style w:type="paragraph" w:customStyle="1" w:styleId="Balkenberschrift">
    <w:name w:val="Balkenüberschrift"/>
    <w:basedOn w:val="Standard"/>
    <w:next w:val="Standard"/>
    <w:uiPriority w:val="4"/>
    <w:qFormat/>
    <w:rsid w:val="00AC6EE1"/>
    <w:pPr>
      <w:keepNext/>
      <w:keepLines/>
      <w:spacing w:after="240"/>
    </w:pPr>
    <w:rPr>
      <w:rFonts w:ascii="Times New Roman" w:hAnsi="Times New Roman"/>
      <w:i/>
      <w:color w:val="808080" w:themeColor="background1" w:themeShade="80"/>
      <w:sz w:val="72"/>
    </w:rPr>
  </w:style>
  <w:style w:type="paragraph" w:customStyle="1" w:styleId="Betreff">
    <w:name w:val="Betreff"/>
    <w:basedOn w:val="Standard"/>
    <w:rsid w:val="00AC6EE1"/>
    <w:rPr>
      <w:rFonts w:ascii="Arial Black" w:hAnsi="Arial Black"/>
      <w:sz w:val="24"/>
    </w:rPr>
  </w:style>
  <w:style w:type="paragraph" w:customStyle="1" w:styleId="CityDate">
    <w:name w:val="CityDate"/>
    <w:basedOn w:val="Standard"/>
    <w:rsid w:val="00AC6EE1"/>
    <w:pPr>
      <w:spacing w:before="240"/>
    </w:pPr>
  </w:style>
  <w:style w:type="character" w:customStyle="1" w:styleId="Description">
    <w:name w:val="Description"/>
    <w:rsid w:val="00AC6EE1"/>
    <w:rPr>
      <w:sz w:val="14"/>
    </w:rPr>
  </w:style>
  <w:style w:type="character" w:styleId="Fett">
    <w:name w:val="Strong"/>
    <w:qFormat/>
    <w:rsid w:val="00AC6EE1"/>
    <w:rPr>
      <w:b/>
      <w:bCs/>
    </w:rPr>
  </w:style>
  <w:style w:type="paragraph" w:styleId="Fu-Endnotenberschrift">
    <w:name w:val="Note Heading"/>
    <w:basedOn w:val="Standard"/>
    <w:next w:val="Standard"/>
    <w:link w:val="Fu-EndnotenberschriftZchn"/>
    <w:rsid w:val="00AC6EE1"/>
    <w:rPr>
      <w:sz w:val="12"/>
      <w:vertAlign w:val="superscript"/>
    </w:rPr>
  </w:style>
  <w:style w:type="character" w:customStyle="1" w:styleId="Fu-EndnotenberschriftZchn">
    <w:name w:val="Fuß/-Endnotenüberschrift Zchn"/>
    <w:basedOn w:val="Absatz-Standardschriftart"/>
    <w:link w:val="Fu-Endnotenberschrift"/>
    <w:rsid w:val="00AC6EE1"/>
    <w:rPr>
      <w:rFonts w:eastAsia="Times New Roman" w:cs="Times New Roman"/>
      <w:kern w:val="10"/>
      <w:sz w:val="12"/>
      <w:vertAlign w:val="superscript"/>
      <w:lang w:eastAsia="de-CH"/>
    </w:rPr>
  </w:style>
  <w:style w:type="paragraph" w:styleId="Funotentext">
    <w:name w:val="footnote text"/>
    <w:basedOn w:val="Standard"/>
    <w:link w:val="FunotentextZchn"/>
    <w:rsid w:val="00AC6EE1"/>
    <w:rPr>
      <w:sz w:val="12"/>
    </w:rPr>
  </w:style>
  <w:style w:type="character" w:customStyle="1" w:styleId="FunotentextZchn">
    <w:name w:val="Fußnotentext Zchn"/>
    <w:basedOn w:val="Absatz-Standardschriftart"/>
    <w:link w:val="Funotentext"/>
    <w:rsid w:val="00AC6EE1"/>
    <w:rPr>
      <w:rFonts w:eastAsia="Times New Roman" w:cs="Times New Roman"/>
      <w:kern w:val="10"/>
      <w:sz w:val="12"/>
      <w:lang w:eastAsia="de-CH"/>
    </w:rPr>
  </w:style>
  <w:style w:type="character" w:styleId="Funotenzeichen">
    <w:name w:val="footnote reference"/>
    <w:basedOn w:val="Absatz-Standardschriftart"/>
    <w:uiPriority w:val="99"/>
    <w:unhideWhenUsed/>
    <w:rsid w:val="00AC6EE1"/>
    <w:rPr>
      <w:vertAlign w:val="superscript"/>
    </w:rPr>
  </w:style>
  <w:style w:type="paragraph" w:styleId="Fuzeile">
    <w:name w:val="footer"/>
    <w:basedOn w:val="Standard"/>
    <w:link w:val="FuzeileZchn"/>
    <w:rsid w:val="00AC6EE1"/>
    <w:pPr>
      <w:tabs>
        <w:tab w:val="center" w:pos="4320"/>
        <w:tab w:val="right" w:pos="8640"/>
      </w:tabs>
    </w:pPr>
    <w:rPr>
      <w:sz w:val="16"/>
    </w:rPr>
  </w:style>
  <w:style w:type="character" w:customStyle="1" w:styleId="FuzeileZchn">
    <w:name w:val="Fußzeile Zchn"/>
    <w:link w:val="Fuzeile"/>
    <w:rsid w:val="00AC6EE1"/>
    <w:rPr>
      <w:rFonts w:eastAsia="Times New Roman" w:cs="Times New Roman"/>
      <w:kern w:val="10"/>
      <w:sz w:val="16"/>
      <w:lang w:eastAsia="de-CH"/>
    </w:rPr>
  </w:style>
  <w:style w:type="paragraph" w:customStyle="1" w:styleId="Fusszeile">
    <w:name w:val="Fusszeile"/>
    <w:basedOn w:val="Standard"/>
    <w:rsid w:val="00AC6EE1"/>
    <w:pPr>
      <w:tabs>
        <w:tab w:val="center" w:pos="4321"/>
        <w:tab w:val="right" w:pos="8641"/>
      </w:tabs>
    </w:pPr>
    <w:rPr>
      <w:sz w:val="16"/>
    </w:rPr>
  </w:style>
  <w:style w:type="paragraph" w:customStyle="1" w:styleId="Fusszeile-Pfad">
    <w:name w:val="Fusszeile-Pfad"/>
    <w:basedOn w:val="Standard"/>
    <w:rsid w:val="00AC6EE1"/>
    <w:rPr>
      <w:color w:val="808080"/>
      <w:sz w:val="12"/>
    </w:rPr>
  </w:style>
  <w:style w:type="paragraph" w:customStyle="1" w:styleId="Fusszeile-Seite">
    <w:name w:val="Fusszeile-Seite"/>
    <w:basedOn w:val="Standard"/>
    <w:rsid w:val="00AC6EE1"/>
    <w:pPr>
      <w:jc w:val="right"/>
    </w:pPr>
    <w:rPr>
      <w:sz w:val="16"/>
    </w:rPr>
  </w:style>
  <w:style w:type="paragraph" w:customStyle="1" w:styleId="Haupttitel">
    <w:name w:val="Haupttitel"/>
    <w:basedOn w:val="Standard"/>
    <w:next w:val="Standard"/>
    <w:rsid w:val="00AC6EE1"/>
    <w:rPr>
      <w:rFonts w:ascii="Arial Black" w:hAnsi="Arial Black"/>
      <w:color w:val="000000" w:themeColor="text1"/>
      <w:sz w:val="26"/>
    </w:rPr>
  </w:style>
  <w:style w:type="character" w:styleId="Hervorhebung">
    <w:name w:val="Emphasis"/>
    <w:uiPriority w:val="3"/>
    <w:rsid w:val="00AC6EE1"/>
    <w:rPr>
      <w:b/>
      <w:iCs/>
    </w:rPr>
  </w:style>
  <w:style w:type="character" w:styleId="Hyperlink">
    <w:name w:val="Hyperlink"/>
    <w:basedOn w:val="Absatz-Standardschriftart"/>
    <w:uiPriority w:val="99"/>
    <w:unhideWhenUsed/>
    <w:rsid w:val="00AC6EE1"/>
    <w:rPr>
      <w:color w:val="0000FF" w:themeColor="hyperlink"/>
      <w:u w:val="single"/>
      <w:lang w:val="de-CH"/>
    </w:rPr>
  </w:style>
  <w:style w:type="paragraph" w:customStyle="1" w:styleId="Inhalts-Typ">
    <w:name w:val="Inhalts-Typ"/>
    <w:basedOn w:val="Standard"/>
    <w:link w:val="Inhalts-TypZchn"/>
    <w:rsid w:val="00AC6EE1"/>
    <w:rPr>
      <w:rFonts w:ascii="Arial Black" w:hAnsi="Arial Black"/>
      <w:caps/>
      <w:sz w:val="24"/>
    </w:rPr>
  </w:style>
  <w:style w:type="character" w:customStyle="1" w:styleId="Inhalts-TypZchn">
    <w:name w:val="Inhalts-Typ Zchn"/>
    <w:link w:val="Inhalts-Typ"/>
    <w:rsid w:val="00AC6EE1"/>
    <w:rPr>
      <w:rFonts w:ascii="Arial Black" w:eastAsia="Times New Roman" w:hAnsi="Arial Black" w:cs="Times New Roman"/>
      <w:caps/>
      <w:kern w:val="10"/>
      <w:sz w:val="24"/>
      <w:lang w:eastAsia="de-CH"/>
    </w:rPr>
  </w:style>
  <w:style w:type="paragraph" w:customStyle="1" w:styleId="Klassifizierungen">
    <w:name w:val="Klassifizierungen"/>
    <w:basedOn w:val="Absender"/>
    <w:rsid w:val="00AC6EE1"/>
    <w:rPr>
      <w:noProof/>
    </w:rPr>
  </w:style>
  <w:style w:type="paragraph" w:styleId="Kopfzeile">
    <w:name w:val="header"/>
    <w:basedOn w:val="Standard"/>
    <w:link w:val="KopfzeileZchn"/>
    <w:rsid w:val="00AC6EE1"/>
    <w:pPr>
      <w:tabs>
        <w:tab w:val="center" w:pos="4320"/>
        <w:tab w:val="right" w:pos="8640"/>
      </w:tabs>
    </w:pPr>
  </w:style>
  <w:style w:type="character" w:customStyle="1" w:styleId="KopfzeileZchn">
    <w:name w:val="Kopfzeile Zchn"/>
    <w:basedOn w:val="Absatz-Standardschriftart"/>
    <w:link w:val="Kopfzeile"/>
    <w:rsid w:val="00AC6EE1"/>
    <w:rPr>
      <w:rFonts w:eastAsia="Times New Roman" w:cs="Times New Roman"/>
      <w:kern w:val="10"/>
      <w:lang w:eastAsia="de-CH"/>
    </w:rPr>
  </w:style>
  <w:style w:type="paragraph" w:styleId="Listenabsatz">
    <w:name w:val="List Paragraph"/>
    <w:basedOn w:val="Standard"/>
    <w:uiPriority w:val="34"/>
    <w:qFormat/>
    <w:rsid w:val="00AC6EE1"/>
    <w:pPr>
      <w:ind w:left="720"/>
      <w:contextualSpacing/>
    </w:pPr>
    <w:rPr>
      <w:szCs w:val="24"/>
      <w:lang w:eastAsia="en-US"/>
    </w:rPr>
  </w:style>
  <w:style w:type="numbering" w:customStyle="1" w:styleId="ListLevelsWithNumbers">
    <w:name w:val="ListLevelsWithNumbers"/>
    <w:uiPriority w:val="99"/>
    <w:rsid w:val="00AC6EE1"/>
    <w:pPr>
      <w:numPr>
        <w:numId w:val="1"/>
      </w:numPr>
    </w:pPr>
  </w:style>
  <w:style w:type="paragraph" w:customStyle="1" w:styleId="ListWithCheckboxes">
    <w:name w:val="ListWithCheckboxes"/>
    <w:basedOn w:val="Standard"/>
    <w:rsid w:val="00AC6EE1"/>
    <w:pPr>
      <w:numPr>
        <w:numId w:val="2"/>
      </w:numPr>
      <w:tabs>
        <w:tab w:val="left" w:pos="425"/>
      </w:tabs>
    </w:pPr>
  </w:style>
  <w:style w:type="paragraph" w:customStyle="1" w:styleId="ListWithLetters">
    <w:name w:val="ListWithLetters"/>
    <w:basedOn w:val="Standard"/>
    <w:rsid w:val="00AC6EE1"/>
    <w:pPr>
      <w:numPr>
        <w:numId w:val="3"/>
      </w:numPr>
      <w:tabs>
        <w:tab w:val="left" w:pos="425"/>
      </w:tabs>
    </w:pPr>
  </w:style>
  <w:style w:type="numbering" w:customStyle="1" w:styleId="ListWithNumbers">
    <w:name w:val="ListWithNumbers"/>
    <w:uiPriority w:val="99"/>
    <w:rsid w:val="00AC6EE1"/>
    <w:pPr>
      <w:numPr>
        <w:numId w:val="4"/>
      </w:numPr>
    </w:pPr>
  </w:style>
  <w:style w:type="paragraph" w:customStyle="1" w:styleId="ListWithSymbols">
    <w:name w:val="ListWithSymbols"/>
    <w:basedOn w:val="Standard"/>
    <w:rsid w:val="00AC6EE1"/>
    <w:pPr>
      <w:numPr>
        <w:numId w:val="5"/>
      </w:numPr>
    </w:pPr>
  </w:style>
  <w:style w:type="paragraph" w:customStyle="1" w:styleId="Metadaten">
    <w:name w:val="Metadaten"/>
    <w:basedOn w:val="Standard"/>
    <w:next w:val="Standard"/>
    <w:rsid w:val="00AC6EE1"/>
    <w:rPr>
      <w:rFonts w:cs="Arial"/>
    </w:rPr>
  </w:style>
  <w:style w:type="paragraph" w:customStyle="1" w:styleId="Minimal">
    <w:name w:val="Minimal"/>
    <w:basedOn w:val="Standard"/>
    <w:next w:val="Standard"/>
    <w:rsid w:val="00AC6EE1"/>
    <w:rPr>
      <w:color w:val="FFFFFF" w:themeColor="background1"/>
      <w:sz w:val="2"/>
    </w:rPr>
  </w:style>
  <w:style w:type="paragraph" w:customStyle="1" w:styleId="NormalKeepTogether">
    <w:name w:val="NormalKeepTogether"/>
    <w:basedOn w:val="Standard"/>
    <w:rsid w:val="00AC6EE1"/>
    <w:pPr>
      <w:keepNext/>
      <w:keepLines/>
    </w:pPr>
  </w:style>
  <w:style w:type="paragraph" w:customStyle="1" w:styleId="PositionWithValue">
    <w:name w:val="PositionWithValue"/>
    <w:basedOn w:val="Standard"/>
    <w:rsid w:val="00AC6EE1"/>
    <w:pPr>
      <w:tabs>
        <w:tab w:val="left" w:pos="6946"/>
        <w:tab w:val="decimal" w:pos="8675"/>
      </w:tabs>
      <w:ind w:right="2835"/>
    </w:pPr>
  </w:style>
  <w:style w:type="paragraph" w:customStyle="1" w:styleId="PositionWithValueLine">
    <w:name w:val="PositionWithValueLine"/>
    <w:basedOn w:val="PositionWithValue"/>
    <w:next w:val="PositionWithValue"/>
    <w:rsid w:val="00AC6EE1"/>
    <w:pPr>
      <w:tabs>
        <w:tab w:val="clear" w:pos="8675"/>
        <w:tab w:val="left" w:leader="underscore" w:pos="8987"/>
      </w:tabs>
    </w:pPr>
    <w:rPr>
      <w:sz w:val="8"/>
    </w:rPr>
  </w:style>
  <w:style w:type="paragraph" w:customStyle="1" w:styleId="Postvermerk">
    <w:name w:val="Postvermerk"/>
    <w:basedOn w:val="Standard"/>
    <w:semiHidden/>
    <w:rsid w:val="00AC6EE1"/>
    <w:rPr>
      <w:rFonts w:ascii="Helvetica" w:hAnsi="Helvetica" w:cs="Arial"/>
      <w:b/>
      <w:caps/>
      <w:sz w:val="16"/>
      <w:szCs w:val="16"/>
    </w:rPr>
  </w:style>
  <w:style w:type="character" w:styleId="Seitenzahl">
    <w:name w:val="page number"/>
    <w:rsid w:val="00AC6EE1"/>
    <w:rPr>
      <w:rFonts w:cs="Times New Roman"/>
      <w:lang w:val="de-CH" w:eastAsia="x-none"/>
    </w:rPr>
  </w:style>
  <w:style w:type="paragraph" w:customStyle="1" w:styleId="Separator">
    <w:name w:val="Separator"/>
    <w:basedOn w:val="Standard"/>
    <w:next w:val="Standard"/>
    <w:rsid w:val="00AC6EE1"/>
    <w:pPr>
      <w:pBdr>
        <w:bottom w:val="single" w:sz="4" w:space="1" w:color="auto"/>
      </w:pBdr>
    </w:pPr>
    <w:rPr>
      <w:sz w:val="2"/>
    </w:rPr>
  </w:style>
  <w:style w:type="paragraph" w:customStyle="1" w:styleId="SignatureLines">
    <w:name w:val="SignatureLines"/>
    <w:basedOn w:val="Standard"/>
    <w:next w:val="Standard"/>
    <w:rsid w:val="00AC6EE1"/>
    <w:pPr>
      <w:keepNext/>
      <w:keepLines/>
      <w:tabs>
        <w:tab w:val="right" w:leader="dot" w:pos="3119"/>
        <w:tab w:val="left" w:pos="5080"/>
        <w:tab w:val="right" w:leader="dot" w:pos="8222"/>
      </w:tabs>
    </w:pPr>
    <w:rPr>
      <w:sz w:val="8"/>
    </w:rPr>
  </w:style>
  <w:style w:type="paragraph" w:customStyle="1" w:styleId="SignatureText">
    <w:name w:val="SignatureText"/>
    <w:basedOn w:val="Standard"/>
    <w:next w:val="Standard"/>
    <w:rsid w:val="00AC6EE1"/>
    <w:pPr>
      <w:keepNext/>
      <w:keepLines/>
      <w:tabs>
        <w:tab w:val="left" w:pos="5103"/>
      </w:tabs>
    </w:pPr>
    <w:rPr>
      <w:sz w:val="16"/>
    </w:rPr>
  </w:style>
  <w:style w:type="paragraph" w:styleId="Sprechblasentext">
    <w:name w:val="Balloon Text"/>
    <w:basedOn w:val="Standard"/>
    <w:link w:val="SprechblasentextZchn"/>
    <w:rsid w:val="00AC6EE1"/>
    <w:rPr>
      <w:rFonts w:ascii="Tahoma" w:hAnsi="Tahoma" w:cs="Tahoma"/>
      <w:sz w:val="16"/>
      <w:szCs w:val="16"/>
    </w:rPr>
  </w:style>
  <w:style w:type="character" w:customStyle="1" w:styleId="SprechblasentextZchn">
    <w:name w:val="Sprechblasentext Zchn"/>
    <w:basedOn w:val="Absatz-Standardschriftart"/>
    <w:link w:val="Sprechblasentext"/>
    <w:rsid w:val="00AC6EE1"/>
    <w:rPr>
      <w:rFonts w:ascii="Tahoma" w:eastAsia="Times New Roman" w:hAnsi="Tahoma" w:cs="Tahoma"/>
      <w:kern w:val="10"/>
      <w:sz w:val="16"/>
      <w:szCs w:val="16"/>
      <w:lang w:eastAsia="de-CH"/>
    </w:rPr>
  </w:style>
  <w:style w:type="table" w:styleId="Tabellenraster">
    <w:name w:val="Table Grid"/>
    <w:basedOn w:val="NormaleTabelle"/>
    <w:rsid w:val="00AC6EE1"/>
    <w:rPr>
      <w:rFonts w:cs="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075">
    <w:name w:val="Topic075"/>
    <w:basedOn w:val="Standard"/>
    <w:rsid w:val="00AC6EE1"/>
    <w:pPr>
      <w:ind w:left="425" w:hanging="425"/>
    </w:pPr>
  </w:style>
  <w:style w:type="paragraph" w:customStyle="1" w:styleId="Topic075Line">
    <w:name w:val="Topic075Line"/>
    <w:basedOn w:val="Standard"/>
    <w:rsid w:val="00AC6EE1"/>
    <w:pPr>
      <w:tabs>
        <w:tab w:val="right" w:leader="underscore" w:pos="9072"/>
      </w:tabs>
      <w:ind w:left="425" w:hanging="425"/>
    </w:pPr>
  </w:style>
  <w:style w:type="paragraph" w:customStyle="1" w:styleId="Topic300">
    <w:name w:val="Topic300"/>
    <w:basedOn w:val="Standard"/>
    <w:rsid w:val="00AC6EE1"/>
    <w:pPr>
      <w:ind w:left="1701" w:hanging="1701"/>
    </w:pPr>
  </w:style>
  <w:style w:type="paragraph" w:customStyle="1" w:styleId="Topic300Line">
    <w:name w:val="Topic300Line"/>
    <w:basedOn w:val="Standard"/>
    <w:rsid w:val="00AC6EE1"/>
    <w:pPr>
      <w:tabs>
        <w:tab w:val="right" w:leader="underscore" w:pos="9072"/>
      </w:tabs>
      <w:ind w:left="1701" w:hanging="1701"/>
    </w:pPr>
  </w:style>
  <w:style w:type="paragraph" w:customStyle="1" w:styleId="Topic450">
    <w:name w:val="Topic450"/>
    <w:basedOn w:val="Standard"/>
    <w:rsid w:val="00AC6EE1"/>
    <w:pPr>
      <w:ind w:left="2552" w:hanging="2552"/>
    </w:pPr>
    <w:rPr>
      <w:lang w:val="en-US"/>
    </w:rPr>
  </w:style>
  <w:style w:type="paragraph" w:customStyle="1" w:styleId="Topic450Line">
    <w:name w:val="Topic450Line"/>
    <w:basedOn w:val="Standard"/>
    <w:rsid w:val="00AC6EE1"/>
    <w:pPr>
      <w:tabs>
        <w:tab w:val="right" w:leader="underscore" w:pos="9072"/>
      </w:tabs>
      <w:ind w:left="2552" w:hanging="2552"/>
    </w:pPr>
  </w:style>
  <w:style w:type="paragraph" w:customStyle="1" w:styleId="Topic600">
    <w:name w:val="Topic600"/>
    <w:basedOn w:val="Standard"/>
    <w:rsid w:val="00AC6EE1"/>
    <w:pPr>
      <w:ind w:left="3402" w:hanging="3402"/>
    </w:pPr>
  </w:style>
  <w:style w:type="paragraph" w:customStyle="1" w:styleId="Topic600Line">
    <w:name w:val="Topic600Line"/>
    <w:basedOn w:val="Standard"/>
    <w:rsid w:val="00AC6EE1"/>
    <w:pPr>
      <w:tabs>
        <w:tab w:val="right" w:leader="underscore" w:pos="9072"/>
      </w:tabs>
      <w:ind w:left="3402" w:hanging="3402"/>
    </w:pPr>
  </w:style>
  <w:style w:type="paragraph" w:customStyle="1" w:styleId="Topic750">
    <w:name w:val="Topic750"/>
    <w:basedOn w:val="Standard"/>
    <w:rsid w:val="00AC6EE1"/>
    <w:pPr>
      <w:ind w:left="4253" w:hanging="4253"/>
    </w:pPr>
  </w:style>
  <w:style w:type="paragraph" w:customStyle="1" w:styleId="Topic750Line">
    <w:name w:val="Topic750Line"/>
    <w:basedOn w:val="Standard"/>
    <w:rsid w:val="00AC6EE1"/>
    <w:pPr>
      <w:tabs>
        <w:tab w:val="right" w:leader="underscore" w:pos="9072"/>
      </w:tabs>
      <w:ind w:left="4253" w:hanging="4253"/>
    </w:pPr>
  </w:style>
  <w:style w:type="paragraph" w:customStyle="1" w:styleId="Topic900">
    <w:name w:val="Topic900"/>
    <w:basedOn w:val="Standard"/>
    <w:rsid w:val="00AC6EE1"/>
    <w:pPr>
      <w:ind w:left="5103" w:hanging="5103"/>
    </w:pPr>
  </w:style>
  <w:style w:type="paragraph" w:customStyle="1" w:styleId="Topic900Line">
    <w:name w:val="Topic900Line"/>
    <w:basedOn w:val="Standard"/>
    <w:rsid w:val="00AC6EE1"/>
    <w:pPr>
      <w:tabs>
        <w:tab w:val="right" w:leader="underscore" w:pos="9072"/>
      </w:tabs>
      <w:ind w:left="5103" w:hanging="5103"/>
    </w:pPr>
  </w:style>
  <w:style w:type="character" w:customStyle="1" w:styleId="berschrift1Zchn">
    <w:name w:val="Überschrift 1 Zchn"/>
    <w:basedOn w:val="Absatz-Standardschriftart"/>
    <w:link w:val="berschrift1"/>
    <w:rsid w:val="00AC6EE1"/>
    <w:rPr>
      <w:rFonts w:ascii="Arial Black" w:eastAsia="Times New Roman" w:hAnsi="Arial Black" w:cs="Arial"/>
      <w:bCs/>
      <w:kern w:val="10"/>
      <w:sz w:val="24"/>
      <w:szCs w:val="32"/>
      <w:lang w:eastAsia="de-CH"/>
    </w:rPr>
  </w:style>
  <w:style w:type="character" w:customStyle="1" w:styleId="berschrift2Zchn">
    <w:name w:val="Überschrift 2 Zchn"/>
    <w:basedOn w:val="Absatz-Standardschriftart"/>
    <w:link w:val="berschrift2"/>
    <w:rsid w:val="00AC6EE1"/>
    <w:rPr>
      <w:rFonts w:eastAsia="Times New Roman" w:cs="Arial"/>
      <w:b/>
      <w:bCs/>
      <w:iCs/>
      <w:kern w:val="10"/>
      <w:sz w:val="24"/>
      <w:szCs w:val="28"/>
      <w:lang w:eastAsia="de-CH"/>
    </w:rPr>
  </w:style>
  <w:style w:type="paragraph" w:customStyle="1" w:styleId="berschrift2oNr">
    <w:name w:val="Überschrift 2 o. Nr."/>
    <w:basedOn w:val="Standard"/>
    <w:next w:val="Standard"/>
    <w:qFormat/>
    <w:rsid w:val="00AC6EE1"/>
    <w:pPr>
      <w:spacing w:before="240" w:after="60"/>
    </w:pPr>
    <w:rPr>
      <w:b/>
      <w:sz w:val="24"/>
    </w:rPr>
  </w:style>
  <w:style w:type="character" w:customStyle="1" w:styleId="berschrift3Zchn">
    <w:name w:val="Überschrift 3 Zchn"/>
    <w:basedOn w:val="Absatz-Standardschriftart"/>
    <w:link w:val="berschrift3"/>
    <w:rsid w:val="00AC6EE1"/>
    <w:rPr>
      <w:rFonts w:eastAsia="Times New Roman" w:cs="Arial"/>
      <w:b/>
      <w:bCs/>
      <w:kern w:val="10"/>
      <w:szCs w:val="26"/>
      <w:lang w:eastAsia="de-CH"/>
    </w:rPr>
  </w:style>
  <w:style w:type="paragraph" w:customStyle="1" w:styleId="berschrift3oNr">
    <w:name w:val="Überschrift 3 o. Nr."/>
    <w:basedOn w:val="Standard"/>
    <w:next w:val="Standard"/>
    <w:qFormat/>
    <w:rsid w:val="00AC6EE1"/>
    <w:pPr>
      <w:spacing w:before="240" w:after="60"/>
    </w:pPr>
    <w:rPr>
      <w:b/>
    </w:rPr>
  </w:style>
  <w:style w:type="character" w:customStyle="1" w:styleId="berschrift4Zchn">
    <w:name w:val="Überschrift 4 Zchn"/>
    <w:basedOn w:val="Absatz-Standardschriftart"/>
    <w:link w:val="berschrift4"/>
    <w:rsid w:val="00AC6EE1"/>
    <w:rPr>
      <w:rFonts w:eastAsia="Times New Roman" w:cs="Times New Roman"/>
      <w:b/>
      <w:bCs/>
      <w:kern w:val="10"/>
      <w:szCs w:val="28"/>
      <w:lang w:eastAsia="de-CH"/>
    </w:rPr>
  </w:style>
  <w:style w:type="paragraph" w:customStyle="1" w:styleId="berschrift4oNr">
    <w:name w:val="Überschrift 4 o. Nr."/>
    <w:basedOn w:val="Standard"/>
    <w:next w:val="Standard"/>
    <w:qFormat/>
    <w:rsid w:val="00AC6EE1"/>
    <w:pPr>
      <w:spacing w:before="120"/>
    </w:pPr>
    <w:rPr>
      <w:b/>
    </w:rPr>
  </w:style>
  <w:style w:type="character" w:customStyle="1" w:styleId="berschrift5Zchn">
    <w:name w:val="Überschrift 5 Zchn"/>
    <w:basedOn w:val="Absatz-Standardschriftart"/>
    <w:link w:val="berschrift5"/>
    <w:rsid w:val="00AC6EE1"/>
    <w:rPr>
      <w:rFonts w:eastAsia="Times New Roman" w:cs="Times New Roman"/>
      <w:b/>
      <w:bCs/>
      <w:iCs/>
      <w:kern w:val="10"/>
      <w:szCs w:val="26"/>
      <w:lang w:eastAsia="de-CH"/>
    </w:rPr>
  </w:style>
  <w:style w:type="character" w:customStyle="1" w:styleId="berschrift6Zchn">
    <w:name w:val="Überschrift 6 Zchn"/>
    <w:basedOn w:val="Absatz-Standardschriftart"/>
    <w:link w:val="berschrift6"/>
    <w:rsid w:val="00AC6EE1"/>
    <w:rPr>
      <w:rFonts w:eastAsia="Times New Roman" w:cs="Times New Roman"/>
      <w:b/>
      <w:bCs/>
      <w:kern w:val="10"/>
      <w:lang w:eastAsia="de-CH"/>
    </w:rPr>
  </w:style>
  <w:style w:type="character" w:customStyle="1" w:styleId="berschrift7Zchn">
    <w:name w:val="Überschrift 7 Zchn"/>
    <w:basedOn w:val="Absatz-Standardschriftart"/>
    <w:link w:val="berschrift7"/>
    <w:rsid w:val="00AC6EE1"/>
    <w:rPr>
      <w:rFonts w:eastAsia="Times New Roman" w:cs="Times New Roman"/>
      <w:b/>
      <w:kern w:val="10"/>
      <w:lang w:eastAsia="de-CH"/>
    </w:rPr>
  </w:style>
  <w:style w:type="character" w:customStyle="1" w:styleId="berschrift8Zchn">
    <w:name w:val="Überschrift 8 Zchn"/>
    <w:basedOn w:val="Absatz-Standardschriftart"/>
    <w:link w:val="berschrift8"/>
    <w:rsid w:val="00AC6EE1"/>
    <w:rPr>
      <w:rFonts w:eastAsia="Times New Roman" w:cs="Times New Roman"/>
      <w:b/>
      <w:iCs/>
      <w:kern w:val="10"/>
      <w:lang w:eastAsia="de-CH"/>
    </w:rPr>
  </w:style>
  <w:style w:type="character" w:customStyle="1" w:styleId="berschrift9Zchn">
    <w:name w:val="Überschrift 9 Zchn"/>
    <w:basedOn w:val="Absatz-Standardschriftart"/>
    <w:link w:val="berschrift9"/>
    <w:rsid w:val="00AC6EE1"/>
    <w:rPr>
      <w:rFonts w:eastAsia="Times New Roman" w:cs="Arial"/>
      <w:b/>
      <w:kern w:val="10"/>
      <w:lang w:eastAsia="de-CH"/>
    </w:rPr>
  </w:style>
  <w:style w:type="paragraph" w:styleId="Umschlagabsenderadresse">
    <w:name w:val="envelope return"/>
    <w:basedOn w:val="Standard"/>
    <w:semiHidden/>
    <w:rsid w:val="00AC6EE1"/>
    <w:rPr>
      <w:rFonts w:cs="Arial"/>
    </w:rPr>
  </w:style>
  <w:style w:type="paragraph" w:styleId="Umschlagadresse">
    <w:name w:val="envelope address"/>
    <w:basedOn w:val="Standard"/>
    <w:semiHidden/>
    <w:rsid w:val="00AC3FDC"/>
    <w:pPr>
      <w:framePr w:w="4320" w:h="2160" w:hRule="exact" w:hSpace="141" w:wrap="auto" w:hAnchor="page" w:xAlign="center" w:yAlign="bottom"/>
      <w:ind w:left="1"/>
    </w:pPr>
    <w:rPr>
      <w:rFonts w:cs="Arial"/>
    </w:rPr>
  </w:style>
  <w:style w:type="paragraph" w:styleId="Untertitel">
    <w:name w:val="Subtitle"/>
    <w:basedOn w:val="Standard"/>
    <w:next w:val="Standard"/>
    <w:link w:val="UntertitelZchn"/>
    <w:qFormat/>
    <w:rsid w:val="00AC6EE1"/>
    <w:pPr>
      <w:keepNext/>
      <w:keepLines/>
      <w:spacing w:before="220" w:after="120"/>
      <w:outlineLvl w:val="1"/>
    </w:pPr>
    <w:rPr>
      <w:rFonts w:cs="Arial"/>
      <w:b/>
      <w:sz w:val="24"/>
    </w:rPr>
  </w:style>
  <w:style w:type="character" w:customStyle="1" w:styleId="UntertitelZchn">
    <w:name w:val="Untertitel Zchn"/>
    <w:basedOn w:val="Absatz-Standardschriftart"/>
    <w:link w:val="Untertitel"/>
    <w:rsid w:val="00AC6EE1"/>
    <w:rPr>
      <w:rFonts w:eastAsia="Times New Roman" w:cs="Arial"/>
      <w:b/>
      <w:kern w:val="10"/>
      <w:sz w:val="24"/>
      <w:lang w:eastAsia="de-CH"/>
    </w:rPr>
  </w:style>
  <w:style w:type="paragraph" w:styleId="Verzeichnis1">
    <w:name w:val="toc 1"/>
    <w:basedOn w:val="Standard"/>
    <w:next w:val="Standard"/>
    <w:uiPriority w:val="39"/>
    <w:rsid w:val="00AC6EE1"/>
    <w:pPr>
      <w:tabs>
        <w:tab w:val="right" w:pos="9061"/>
      </w:tabs>
      <w:spacing w:before="120" w:after="60"/>
      <w:outlineLvl w:val="0"/>
    </w:pPr>
    <w:rPr>
      <w:b/>
    </w:rPr>
  </w:style>
  <w:style w:type="paragraph" w:styleId="Verzeichnis2">
    <w:name w:val="toc 2"/>
    <w:basedOn w:val="Standard"/>
    <w:next w:val="Standard"/>
    <w:uiPriority w:val="39"/>
    <w:rsid w:val="00AC6EE1"/>
    <w:pPr>
      <w:tabs>
        <w:tab w:val="right" w:pos="9061"/>
      </w:tabs>
      <w:spacing w:before="60"/>
      <w:ind w:left="284"/>
      <w:outlineLvl w:val="1"/>
    </w:pPr>
    <w:rPr>
      <w:b/>
    </w:rPr>
  </w:style>
  <w:style w:type="paragraph" w:styleId="Verzeichnis3">
    <w:name w:val="toc 3"/>
    <w:basedOn w:val="Standard"/>
    <w:next w:val="Standard"/>
    <w:uiPriority w:val="39"/>
    <w:rsid w:val="00AC6EE1"/>
    <w:pPr>
      <w:tabs>
        <w:tab w:val="right" w:pos="9061"/>
      </w:tabs>
      <w:spacing w:before="60"/>
      <w:ind w:left="284"/>
      <w:outlineLvl w:val="2"/>
    </w:pPr>
    <w:rPr>
      <w:b/>
    </w:rPr>
  </w:style>
  <w:style w:type="paragraph" w:styleId="Verzeichnis4">
    <w:name w:val="toc 4"/>
    <w:basedOn w:val="Standard"/>
    <w:next w:val="Standard"/>
    <w:uiPriority w:val="39"/>
    <w:rsid w:val="00AC6EE1"/>
    <w:pPr>
      <w:tabs>
        <w:tab w:val="right" w:pos="9061"/>
      </w:tabs>
      <w:spacing w:before="60"/>
      <w:ind w:left="284"/>
      <w:outlineLvl w:val="3"/>
    </w:pPr>
    <w:rPr>
      <w:b/>
    </w:rPr>
  </w:style>
  <w:style w:type="paragraph" w:styleId="Verzeichnis5">
    <w:name w:val="toc 5"/>
    <w:basedOn w:val="Standard"/>
    <w:next w:val="Standard"/>
    <w:uiPriority w:val="39"/>
    <w:rsid w:val="00AC6EE1"/>
    <w:pPr>
      <w:tabs>
        <w:tab w:val="left" w:pos="9061"/>
      </w:tabs>
      <w:spacing w:before="60"/>
      <w:ind w:left="284"/>
      <w:outlineLvl w:val="4"/>
    </w:pPr>
    <w:rPr>
      <w:b/>
    </w:rPr>
  </w:style>
  <w:style w:type="paragraph" w:styleId="Verzeichnis6">
    <w:name w:val="toc 6"/>
    <w:basedOn w:val="Standard"/>
    <w:next w:val="Standard"/>
    <w:uiPriority w:val="39"/>
    <w:rsid w:val="00AC6EE1"/>
    <w:pPr>
      <w:pBdr>
        <w:bottom w:val="single" w:sz="4" w:space="1" w:color="auto"/>
      </w:pBdr>
      <w:tabs>
        <w:tab w:val="right" w:pos="9061"/>
      </w:tabs>
      <w:spacing w:before="240" w:after="120"/>
      <w:outlineLvl w:val="5"/>
    </w:pPr>
    <w:rPr>
      <w:rFonts w:ascii="Arial Black" w:hAnsi="Arial Black"/>
    </w:rPr>
  </w:style>
  <w:style w:type="paragraph" w:styleId="Verzeichnis7">
    <w:name w:val="toc 7"/>
    <w:basedOn w:val="Standard"/>
    <w:next w:val="Standard"/>
    <w:autoRedefine/>
    <w:uiPriority w:val="39"/>
    <w:rsid w:val="00AC6EE1"/>
    <w:pPr>
      <w:spacing w:after="100"/>
      <w:ind w:left="1320"/>
    </w:pPr>
  </w:style>
  <w:style w:type="paragraph" w:styleId="Verzeichnis8">
    <w:name w:val="toc 8"/>
    <w:basedOn w:val="Standard"/>
    <w:next w:val="Standard"/>
    <w:autoRedefine/>
    <w:uiPriority w:val="39"/>
    <w:rsid w:val="00AC6EE1"/>
    <w:pPr>
      <w:spacing w:after="100"/>
      <w:ind w:left="1540"/>
    </w:pPr>
  </w:style>
  <w:style w:type="paragraph" w:styleId="Verzeichnis9">
    <w:name w:val="toc 9"/>
    <w:basedOn w:val="Standard"/>
    <w:next w:val="Standard"/>
    <w:autoRedefine/>
    <w:uiPriority w:val="39"/>
    <w:rsid w:val="00AC6EE1"/>
    <w:pPr>
      <w:spacing w:after="100"/>
      <w:ind w:left="1760"/>
    </w:pPr>
  </w:style>
  <w:style w:type="paragraph" w:customStyle="1" w:styleId="Vorstossnummer">
    <w:name w:val="Vorstossnummer"/>
    <w:basedOn w:val="Standard"/>
    <w:next w:val="Standard"/>
    <w:link w:val="VorstossnummerZchn"/>
    <w:rsid w:val="00AC6EE1"/>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AC6EE1"/>
    <w:rPr>
      <w:rFonts w:ascii="Arial Black" w:eastAsia="Times New Roman" w:hAnsi="Arial Black" w:cs="Times New Roman"/>
      <w:caps/>
      <w:kern w:val="10"/>
      <w:sz w:val="24"/>
      <w:szCs w:val="24"/>
      <w:lang w:eastAsia="de-CH"/>
    </w:rPr>
  </w:style>
  <w:style w:type="paragraph" w:customStyle="1" w:styleId="zOawDeliveryOption">
    <w:name w:val="zOawDeliveryOption"/>
    <w:basedOn w:val="Standard"/>
    <w:next w:val="Standard"/>
    <w:semiHidden/>
    <w:rsid w:val="00AC6EE1"/>
    <w:pPr>
      <w:spacing w:after="60"/>
      <w:contextualSpacing/>
    </w:pPr>
    <w:rPr>
      <w:b/>
    </w:rPr>
  </w:style>
  <w:style w:type="paragraph" w:customStyle="1" w:styleId="zOawRecipient">
    <w:name w:val="zOawRecipient"/>
    <w:basedOn w:val="Standard"/>
    <w:semiHidden/>
    <w:rsid w:val="00AC6EE1"/>
  </w:style>
  <w:style w:type="paragraph" w:customStyle="1" w:styleId="Zwischentitel">
    <w:name w:val="Zwischentitel"/>
    <w:basedOn w:val="Standard"/>
    <w:next w:val="Standard"/>
    <w:rsid w:val="00AC6EE1"/>
    <w:rPr>
      <w:b/>
    </w:rPr>
  </w:style>
  <w:style w:type="paragraph" w:styleId="Titel">
    <w:name w:val="Title"/>
    <w:basedOn w:val="Standard"/>
    <w:next w:val="Standard"/>
    <w:link w:val="TitelZchn"/>
    <w:uiPriority w:val="10"/>
    <w:qFormat/>
    <w:rsid w:val="00720AAB"/>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720AAB"/>
    <w:rPr>
      <w:rFonts w:eastAsiaTheme="majorEastAsia" w:cstheme="majorBidi"/>
      <w:b/>
      <w:spacing w:val="-10"/>
      <w:kern w:val="28"/>
      <w:sz w:val="32"/>
      <w:szCs w:val="56"/>
      <w:lang w:eastAsia="de-CH"/>
    </w:rPr>
  </w:style>
  <w:style w:type="paragraph" w:styleId="Zitat">
    <w:name w:val="Quote"/>
    <w:basedOn w:val="Standard"/>
    <w:next w:val="Standard"/>
    <w:link w:val="ZitatZchn"/>
    <w:uiPriority w:val="29"/>
    <w:qFormat/>
    <w:rsid w:val="00F431F0"/>
    <w:pPr>
      <w:spacing w:before="200" w:after="160"/>
      <w:ind w:left="864" w:right="864"/>
      <w:jc w:val="center"/>
    </w:pPr>
    <w:rPr>
      <w:rFonts w:ascii="Times New Roman" w:hAnsi="Times New Roman"/>
      <w:i/>
      <w:iCs/>
      <w:color w:val="0070C0"/>
      <w:sz w:val="28"/>
    </w:rPr>
  </w:style>
  <w:style w:type="character" w:customStyle="1" w:styleId="ZitatZchn">
    <w:name w:val="Zitat Zchn"/>
    <w:basedOn w:val="Absatz-Standardschriftart"/>
    <w:link w:val="Zitat"/>
    <w:uiPriority w:val="29"/>
    <w:rsid w:val="00F431F0"/>
    <w:rPr>
      <w:rFonts w:ascii="Times New Roman" w:hAnsi="Times New Roman" w:cs="Times New Roman"/>
      <w:i/>
      <w:iCs/>
      <w:color w:val="0070C0"/>
      <w:kern w:val="10"/>
      <w:sz w:val="28"/>
      <w:lang w:eastAsia="de-CH"/>
    </w:rPr>
  </w:style>
  <w:style w:type="paragraph" w:styleId="KeinLeerraum">
    <w:name w:val="No Spacing"/>
    <w:uiPriority w:val="1"/>
    <w:qFormat/>
    <w:rsid w:val="005E0ED9"/>
    <w:rPr>
      <w:rFonts w:asciiTheme="minorHAnsi" w:eastAsiaTheme="minorEastAsia" w:hAnsiTheme="minorHAns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88B4-9072-4174-AA30-197FD38A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202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Ammer Tina</dc:creator>
  <cp:keywords/>
  <dc:description/>
  <cp:lastModifiedBy>Ammer Tina</cp:lastModifiedBy>
  <cp:revision>2</cp:revision>
  <dcterms:created xsi:type="dcterms:W3CDTF">2022-01-31T13:28:00Z</dcterms:created>
  <dcterms:modified xsi:type="dcterms:W3CDTF">2022-01-31T13:28:00Z</dcterms:modified>
</cp:coreProperties>
</file>