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1318"/>
        <w:gridCol w:w="966"/>
        <w:gridCol w:w="975"/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F75EB" w:rsidTr="006F75EB">
        <w:trPr>
          <w:trHeight w:val="1408"/>
        </w:trPr>
        <w:tc>
          <w:tcPr>
            <w:tcW w:w="1271" w:type="dxa"/>
            <w:vAlign w:val="center"/>
          </w:tcPr>
          <w:p w:rsidR="0058770D" w:rsidRDefault="0058770D" w:rsidP="006F75EB"/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inline distT="0" distB="0" distL="0" distR="0" wp14:anchorId="33911292" wp14:editId="5F824D32">
                  <wp:extent cx="468000" cy="468000"/>
                  <wp:effectExtent l="0" t="0" r="825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inline distT="0" distB="0" distL="0" distR="0" wp14:anchorId="24D84F0F" wp14:editId="195DA866">
                  <wp:extent cx="468000" cy="455520"/>
                  <wp:effectExtent l="0" t="0" r="8255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/>
          <w:p w:rsidR="0058770D" w:rsidRDefault="006F75EB" w:rsidP="006F75EB">
            <w:r w:rsidRPr="0058770D">
              <w:drawing>
                <wp:anchor distT="0" distB="0" distL="114300" distR="114300" simplePos="0" relativeHeight="251662336" behindDoc="1" locked="0" layoutInCell="1" allowOverlap="1" wp14:anchorId="3C8801A9" wp14:editId="48B48969">
                  <wp:simplePos x="0" y="0"/>
                  <wp:positionH relativeFrom="page">
                    <wp:posOffset>69850</wp:posOffset>
                  </wp:positionH>
                  <wp:positionV relativeFrom="paragraph">
                    <wp:posOffset>135890</wp:posOffset>
                  </wp:positionV>
                  <wp:extent cx="467995" cy="485775"/>
                  <wp:effectExtent l="0" t="0" r="8255" b="9525"/>
                  <wp:wrapThrough wrapText="bothSides">
                    <wp:wrapPolygon edited="0">
                      <wp:start x="0" y="0"/>
                      <wp:lineTo x="0" y="21176"/>
                      <wp:lineTo x="21102" y="21176"/>
                      <wp:lineTo x="21102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770D" w:rsidRPr="0058770D" w:rsidRDefault="0058770D" w:rsidP="006F75EB"/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inline distT="0" distB="0" distL="0" distR="0" wp14:anchorId="49CFF7EC" wp14:editId="4A66E35D">
                  <wp:extent cx="468000" cy="480821"/>
                  <wp:effectExtent l="0" t="0" r="825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8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inline distT="0" distB="0" distL="0" distR="0" wp14:anchorId="682D3D53" wp14:editId="2A96917D">
                  <wp:extent cx="468000" cy="449525"/>
                  <wp:effectExtent l="0" t="0" r="8255" b="82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inline distT="0" distB="0" distL="0" distR="0" wp14:anchorId="6D58374F" wp14:editId="6C4EB5CD">
                  <wp:extent cx="468000" cy="440469"/>
                  <wp:effectExtent l="0" t="0" r="825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40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241300</wp:posOffset>
                  </wp:positionV>
                  <wp:extent cx="468000" cy="468000"/>
                  <wp:effectExtent l="0" t="0" r="8255" b="8255"/>
                  <wp:wrapTight wrapText="bothSides">
                    <wp:wrapPolygon edited="0">
                      <wp:start x="0" y="0"/>
                      <wp:lineTo x="0" y="21102"/>
                      <wp:lineTo x="21102" y="21102"/>
                      <wp:lineTo x="21102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8770D" w:rsidRPr="0058770D" w:rsidRDefault="0058770D" w:rsidP="006F75EB"/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inline distT="0" distB="0" distL="0" distR="0" wp14:anchorId="085230F3" wp14:editId="542C8BCE">
                  <wp:extent cx="468000" cy="489273"/>
                  <wp:effectExtent l="0" t="0" r="8255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89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Default="0058770D" w:rsidP="006F75EB">
            <w:r w:rsidRPr="0058770D">
              <w:drawing>
                <wp:inline distT="0" distB="0" distL="0" distR="0" wp14:anchorId="4BFC3A26" wp14:editId="264F9541">
                  <wp:extent cx="468000" cy="509910"/>
                  <wp:effectExtent l="0" t="0" r="8255" b="444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5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Pr="0058770D" w:rsidRDefault="0058770D" w:rsidP="006F75EB">
            <w:r w:rsidRPr="0058770D">
              <w:drawing>
                <wp:inline distT="0" distB="0" distL="0" distR="0" wp14:anchorId="561DA319" wp14:editId="4A06D0AC">
                  <wp:extent cx="468000" cy="490909"/>
                  <wp:effectExtent l="0" t="0" r="8255" b="444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Pr="0058770D" w:rsidRDefault="0058770D" w:rsidP="006F75EB">
            <w:r w:rsidRPr="0058770D">
              <w:drawing>
                <wp:inline distT="0" distB="0" distL="0" distR="0" wp14:anchorId="0280211E" wp14:editId="08832C15">
                  <wp:extent cx="468000" cy="459332"/>
                  <wp:effectExtent l="0" t="0" r="825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5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Pr="0058770D" w:rsidRDefault="0058770D" w:rsidP="006F75EB">
            <w:r w:rsidRPr="0058770D">
              <w:drawing>
                <wp:inline distT="0" distB="0" distL="0" distR="0" wp14:anchorId="2B3ECD3E" wp14:editId="2354830E">
                  <wp:extent cx="468000" cy="459789"/>
                  <wp:effectExtent l="0" t="0" r="825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5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:rsidR="0058770D" w:rsidRPr="0058770D" w:rsidRDefault="0058770D" w:rsidP="006F75EB">
            <w:r w:rsidRPr="0058770D">
              <w:drawing>
                <wp:inline distT="0" distB="0" distL="0" distR="0" wp14:anchorId="056947A1" wp14:editId="60A1FF48">
                  <wp:extent cx="468000" cy="431374"/>
                  <wp:effectExtent l="0" t="0" r="8255" b="698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3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5EB" w:rsidTr="006F75EB">
        <w:trPr>
          <w:trHeight w:val="680"/>
        </w:trPr>
        <w:tc>
          <w:tcPr>
            <w:tcW w:w="1271" w:type="dxa"/>
          </w:tcPr>
          <w:p w:rsidR="0058770D" w:rsidRDefault="0058770D" w:rsidP="0058770D">
            <w:r>
              <w:t>02.03.</w:t>
            </w:r>
            <w:r w:rsidR="006F75EB">
              <w:t>2020</w:t>
            </w:r>
          </w:p>
        </w:tc>
        <w:tc>
          <w:tcPr>
            <w:tcW w:w="735" w:type="dxa"/>
            <w:shd w:val="clear" w:color="auto" w:fill="92D050"/>
          </w:tcPr>
          <w:p w:rsidR="0058770D" w:rsidRDefault="0058770D" w:rsidP="0058770D"/>
        </w:tc>
        <w:tc>
          <w:tcPr>
            <w:tcW w:w="999" w:type="dxa"/>
            <w:shd w:val="clear" w:color="auto" w:fill="92D050"/>
          </w:tcPr>
          <w:p w:rsidR="0058770D" w:rsidRDefault="0058770D" w:rsidP="0058770D"/>
        </w:tc>
        <w:tc>
          <w:tcPr>
            <w:tcW w:w="999" w:type="dxa"/>
            <w:shd w:val="clear" w:color="auto" w:fill="92D050"/>
          </w:tcPr>
          <w:p w:rsidR="0058770D" w:rsidRDefault="0058770D" w:rsidP="0058770D"/>
        </w:tc>
        <w:tc>
          <w:tcPr>
            <w:tcW w:w="999" w:type="dxa"/>
            <w:shd w:val="clear" w:color="auto" w:fill="92D050"/>
          </w:tcPr>
          <w:p w:rsidR="0058770D" w:rsidRDefault="0058770D" w:rsidP="0058770D"/>
        </w:tc>
        <w:tc>
          <w:tcPr>
            <w:tcW w:w="999" w:type="dxa"/>
            <w:shd w:val="clear" w:color="auto" w:fill="92D050"/>
          </w:tcPr>
          <w:p w:rsidR="0058770D" w:rsidRDefault="0058770D" w:rsidP="0058770D"/>
        </w:tc>
        <w:tc>
          <w:tcPr>
            <w:tcW w:w="999" w:type="dxa"/>
            <w:shd w:val="clear" w:color="auto" w:fill="92D050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</w:tr>
      <w:tr w:rsidR="006F75EB" w:rsidTr="006F75EB">
        <w:trPr>
          <w:trHeight w:val="680"/>
        </w:trPr>
        <w:tc>
          <w:tcPr>
            <w:tcW w:w="1271" w:type="dxa"/>
          </w:tcPr>
          <w:p w:rsidR="0058770D" w:rsidRDefault="0058770D" w:rsidP="0058770D"/>
        </w:tc>
        <w:tc>
          <w:tcPr>
            <w:tcW w:w="735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</w:tr>
      <w:tr w:rsidR="006F75EB" w:rsidTr="006F75EB">
        <w:trPr>
          <w:trHeight w:val="680"/>
        </w:trPr>
        <w:tc>
          <w:tcPr>
            <w:tcW w:w="1271" w:type="dxa"/>
          </w:tcPr>
          <w:p w:rsidR="0058770D" w:rsidRDefault="0058770D" w:rsidP="0058770D"/>
        </w:tc>
        <w:tc>
          <w:tcPr>
            <w:tcW w:w="735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>
            <w:bookmarkStart w:id="0" w:name="_GoBack"/>
            <w:bookmarkEnd w:id="0"/>
          </w:p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</w:tr>
      <w:tr w:rsidR="006F75EB" w:rsidTr="006F75EB">
        <w:trPr>
          <w:trHeight w:val="680"/>
        </w:trPr>
        <w:tc>
          <w:tcPr>
            <w:tcW w:w="1271" w:type="dxa"/>
          </w:tcPr>
          <w:p w:rsidR="0058770D" w:rsidRDefault="0058770D" w:rsidP="0058770D"/>
        </w:tc>
        <w:tc>
          <w:tcPr>
            <w:tcW w:w="735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</w:tr>
      <w:tr w:rsidR="006F75EB" w:rsidTr="006F75EB">
        <w:trPr>
          <w:trHeight w:val="680"/>
        </w:trPr>
        <w:tc>
          <w:tcPr>
            <w:tcW w:w="1271" w:type="dxa"/>
          </w:tcPr>
          <w:p w:rsidR="0058770D" w:rsidRDefault="0058770D" w:rsidP="0058770D"/>
        </w:tc>
        <w:tc>
          <w:tcPr>
            <w:tcW w:w="735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</w:tr>
      <w:tr w:rsidR="006F75EB" w:rsidTr="006F75EB">
        <w:trPr>
          <w:trHeight w:val="680"/>
        </w:trPr>
        <w:tc>
          <w:tcPr>
            <w:tcW w:w="1271" w:type="dxa"/>
          </w:tcPr>
          <w:p w:rsidR="0058770D" w:rsidRDefault="0058770D" w:rsidP="0058770D"/>
        </w:tc>
        <w:tc>
          <w:tcPr>
            <w:tcW w:w="735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  <w:tc>
          <w:tcPr>
            <w:tcW w:w="999" w:type="dxa"/>
          </w:tcPr>
          <w:p w:rsidR="0058770D" w:rsidRDefault="0058770D" w:rsidP="0058770D"/>
        </w:tc>
      </w:tr>
    </w:tbl>
    <w:p w:rsidR="0058770D" w:rsidRPr="0058770D" w:rsidRDefault="0058770D" w:rsidP="0058770D">
      <w:pPr>
        <w:rPr>
          <w:rFonts w:cs="Arial"/>
          <w:b/>
          <w:color w:val="000000"/>
          <w:sz w:val="30"/>
          <w:szCs w:val="30"/>
          <w:shd w:val="clear" w:color="auto" w:fill="FFFFFF"/>
        </w:rPr>
      </w:pPr>
      <w:r w:rsidRPr="0058770D">
        <w:rPr>
          <w:rFonts w:cs="Arial"/>
          <w:b/>
          <w:color w:val="000000"/>
          <w:sz w:val="30"/>
          <w:szCs w:val="30"/>
          <w:shd w:val="clear" w:color="auto" w:fill="FFFFFF"/>
        </w:rPr>
        <w:t xml:space="preserve">Das neue </w:t>
      </w:r>
      <w:proofErr w:type="spellStart"/>
      <w:r w:rsidRPr="0058770D">
        <w:rPr>
          <w:rFonts w:cs="Arial"/>
          <w:b/>
          <w:color w:val="000000"/>
          <w:sz w:val="30"/>
          <w:szCs w:val="30"/>
          <w:shd w:val="clear" w:color="auto" w:fill="FFFFFF"/>
        </w:rPr>
        <w:t>Coronavirus</w:t>
      </w:r>
      <w:proofErr w:type="spellEnd"/>
      <w:r w:rsidRPr="0058770D">
        <w:rPr>
          <w:rFonts w:cs="Arial"/>
          <w:b/>
          <w:color w:val="000000"/>
          <w:sz w:val="30"/>
          <w:szCs w:val="30"/>
          <w:shd w:val="clear" w:color="auto" w:fill="FFFFFF"/>
        </w:rPr>
        <w:t>. SO SCHÜTZEN WIR UNS.</w:t>
      </w:r>
    </w:p>
    <w:p w:rsidR="0058770D" w:rsidRDefault="0058770D" w:rsidP="0058770D">
      <w:r>
        <w:rPr>
          <w:rFonts w:cs="Arial"/>
          <w:color w:val="000000"/>
          <w:shd w:val="clear" w:color="auto" w:fill="FFFFFF"/>
        </w:rPr>
        <w:t xml:space="preserve">Entwicklung der Hygiene-  und Schutzmassnahmen des BAG Schweiz. (Quelle: BAG Schweiz </w:t>
      </w:r>
      <w:hyperlink r:id="rId21" w:history="1">
        <w:r w:rsidRPr="0058770D">
          <w:rPr>
            <w:color w:val="0000FF"/>
            <w:u w:val="single"/>
          </w:rPr>
          <w:t>https://bag-coronavirus.ch/</w:t>
        </w:r>
      </w:hyperlink>
      <w:r>
        <w:t>)</w:t>
      </w:r>
    </w:p>
    <w:p w:rsidR="0058770D" w:rsidRDefault="0058770D" w:rsidP="0058770D"/>
    <w:p w:rsidR="0058770D" w:rsidRPr="00F431F0" w:rsidRDefault="0058770D" w:rsidP="00F431F0"/>
    <w:sectPr w:rsidR="0058770D" w:rsidRPr="00F431F0" w:rsidSect="0058770D">
      <w:headerReference w:type="default" r:id="rId22"/>
      <w:pgSz w:w="16838" w:h="11906" w:orient="landscape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0D" w:rsidRDefault="0058770D" w:rsidP="0058770D">
      <w:r>
        <w:separator/>
      </w:r>
    </w:p>
  </w:endnote>
  <w:endnote w:type="continuationSeparator" w:id="0">
    <w:p w:rsidR="0058770D" w:rsidRDefault="0058770D" w:rsidP="0058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0D" w:rsidRDefault="0058770D" w:rsidP="0058770D">
      <w:r>
        <w:separator/>
      </w:r>
    </w:p>
  </w:footnote>
  <w:footnote w:type="continuationSeparator" w:id="0">
    <w:p w:rsidR="0058770D" w:rsidRDefault="0058770D" w:rsidP="0058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3600"/>
      <w:gridCol w:w="2799"/>
    </w:tblGrid>
    <w:tr w:rsidR="0058770D" w:rsidTr="007A5A96">
      <w:tc>
        <w:tcPr>
          <w:tcW w:w="0" w:type="auto"/>
        </w:tcPr>
        <w:p w:rsidR="0058770D" w:rsidRDefault="0058770D" w:rsidP="0058770D">
          <w:r>
            <w:rPr>
              <w:noProof/>
            </w:rPr>
            <w:drawing>
              <wp:inline distT="0" distB="0" distL="0" distR="0" wp14:anchorId="622BAC20" wp14:editId="40773313">
                <wp:extent cx="2664460" cy="381635"/>
                <wp:effectExtent l="0" t="0" r="254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446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58770D" w:rsidRDefault="0058770D" w:rsidP="0058770D"/>
      </w:tc>
      <w:tc>
        <w:tcPr>
          <w:tcW w:w="0" w:type="auto"/>
          <w:vAlign w:val="bottom"/>
        </w:tcPr>
        <w:p w:rsidR="0058770D" w:rsidRDefault="0058770D" w:rsidP="0058770D">
          <w:r>
            <w:rPr>
              <w:rStyle w:val="headerFont"/>
            </w:rPr>
            <w:t>entdecke.lu.ch</w:t>
          </w:r>
        </w:p>
      </w:tc>
    </w:tr>
  </w:tbl>
  <w:p w:rsidR="0058770D" w:rsidRDefault="005877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4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0D"/>
    <w:rsid w:val="000279EF"/>
    <w:rsid w:val="002849B7"/>
    <w:rsid w:val="0058770D"/>
    <w:rsid w:val="006F75EB"/>
    <w:rsid w:val="00720AAB"/>
    <w:rsid w:val="007C7F62"/>
    <w:rsid w:val="008E7591"/>
    <w:rsid w:val="00AC3FDC"/>
    <w:rsid w:val="00AC6EE1"/>
    <w:rsid w:val="00BE0403"/>
    <w:rsid w:val="00C4638D"/>
    <w:rsid w:val="00C86745"/>
    <w:rsid w:val="00F431F0"/>
    <w:rsid w:val="00F632EF"/>
    <w:rsid w:val="00F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4F16"/>
  <w15:chartTrackingRefBased/>
  <w15:docId w15:val="{0D414084-735E-455F-B27E-74AC4E2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6EE1"/>
    <w:rPr>
      <w:rFonts w:cs="Times New Roman"/>
      <w:kern w:val="1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AC6EE1"/>
    <w:pPr>
      <w:keepNext/>
      <w:keepLines/>
      <w:numPr>
        <w:numId w:val="1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C6EE1"/>
    <w:pPr>
      <w:keepNext/>
      <w:keepLines/>
      <w:numPr>
        <w:ilvl w:val="1"/>
        <w:numId w:val="1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C6EE1"/>
    <w:pPr>
      <w:keepNext/>
      <w:keepLines/>
      <w:numPr>
        <w:ilvl w:val="2"/>
        <w:numId w:val="1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C6EE1"/>
    <w:pPr>
      <w:keepNext/>
      <w:keepLines/>
      <w:numPr>
        <w:ilvl w:val="3"/>
        <w:numId w:val="1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C6EE1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C6EE1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AC6EE1"/>
    <w:pPr>
      <w:numPr>
        <w:ilvl w:val="6"/>
        <w:numId w:val="1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rsid w:val="00AC6EE1"/>
    <w:pPr>
      <w:numPr>
        <w:ilvl w:val="7"/>
        <w:numId w:val="1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rsid w:val="00AC6EE1"/>
    <w:pPr>
      <w:numPr>
        <w:ilvl w:val="8"/>
        <w:numId w:val="1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chnitt">
    <w:name w:val="Abschnitt"/>
    <w:basedOn w:val="Standard"/>
    <w:next w:val="Standard"/>
    <w:qFormat/>
    <w:rsid w:val="00AC6EE1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customStyle="1" w:styleId="Absender">
    <w:name w:val="Absender"/>
    <w:basedOn w:val="Standard"/>
    <w:uiPriority w:val="1"/>
    <w:rsid w:val="00AC6EE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AC6EE1"/>
    <w:rPr>
      <w:rFonts w:ascii="Arial Black" w:hAnsi="Arial Black"/>
    </w:rPr>
  </w:style>
  <w:style w:type="paragraph" w:customStyle="1" w:styleId="berschrift1oNr">
    <w:name w:val="Überschrift 1 o. Nr."/>
    <w:basedOn w:val="Standard"/>
    <w:next w:val="Standard"/>
    <w:qFormat/>
    <w:rsid w:val="00AC6EE1"/>
    <w:pPr>
      <w:spacing w:before="240" w:after="120"/>
    </w:pPr>
    <w:rPr>
      <w:rFonts w:ascii="Arial Black" w:hAnsi="Arial Black"/>
      <w:sz w:val="24"/>
    </w:rPr>
  </w:style>
  <w:style w:type="paragraph" w:customStyle="1" w:styleId="Appendix">
    <w:name w:val="Appendix"/>
    <w:basedOn w:val="berschrift1oNr"/>
    <w:next w:val="Standard"/>
    <w:uiPriority w:val="1"/>
    <w:rsid w:val="00AC6EE1"/>
    <w:pPr>
      <w:keepNext/>
      <w:keepLines/>
      <w:outlineLvl w:val="0"/>
    </w:pPr>
  </w:style>
  <w:style w:type="character" w:customStyle="1" w:styleId="Art-Hochgestellt">
    <w:name w:val="Art-Hochgestellt"/>
    <w:rsid w:val="00AC6EE1"/>
    <w:rPr>
      <w:vertAlign w:val="superscript"/>
    </w:rPr>
  </w:style>
  <w:style w:type="paragraph" w:customStyle="1" w:styleId="Art-Titel">
    <w:name w:val="Art-Titel"/>
    <w:basedOn w:val="Standard"/>
    <w:next w:val="Standard"/>
    <w:rsid w:val="00AC6EE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AC6EE1"/>
    <w:pPr>
      <w:ind w:left="425" w:hanging="425"/>
    </w:pPr>
    <w:rPr>
      <w:b w:val="0"/>
    </w:rPr>
  </w:style>
  <w:style w:type="paragraph" w:customStyle="1" w:styleId="Balkenberschrift">
    <w:name w:val="Balkenüberschrift"/>
    <w:basedOn w:val="Standard"/>
    <w:next w:val="Standard"/>
    <w:uiPriority w:val="4"/>
    <w:qFormat/>
    <w:rsid w:val="00AC6EE1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customStyle="1" w:styleId="Betreff">
    <w:name w:val="Betreff"/>
    <w:basedOn w:val="Standard"/>
    <w:rsid w:val="00AC6EE1"/>
    <w:rPr>
      <w:rFonts w:ascii="Arial Black" w:hAnsi="Arial Black"/>
      <w:sz w:val="24"/>
    </w:rPr>
  </w:style>
  <w:style w:type="paragraph" w:customStyle="1" w:styleId="CityDate">
    <w:name w:val="CityDate"/>
    <w:basedOn w:val="Standard"/>
    <w:rsid w:val="00AC6EE1"/>
    <w:pPr>
      <w:spacing w:before="240"/>
    </w:pPr>
  </w:style>
  <w:style w:type="character" w:customStyle="1" w:styleId="Description">
    <w:name w:val="Description"/>
    <w:rsid w:val="00AC6EE1"/>
    <w:rPr>
      <w:sz w:val="14"/>
    </w:rPr>
  </w:style>
  <w:style w:type="character" w:styleId="Fett">
    <w:name w:val="Strong"/>
    <w:qFormat/>
    <w:rsid w:val="00AC6EE1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AC6EE1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AC6EE1"/>
    <w:rPr>
      <w:rFonts w:eastAsia="Times New Roman" w:cs="Times New Roman"/>
      <w:kern w:val="10"/>
      <w:sz w:val="12"/>
      <w:vertAlign w:val="superscript"/>
      <w:lang w:eastAsia="de-CH"/>
    </w:rPr>
  </w:style>
  <w:style w:type="paragraph" w:styleId="Funotentext">
    <w:name w:val="footnote text"/>
    <w:basedOn w:val="Standard"/>
    <w:link w:val="FunotentextZchn"/>
    <w:rsid w:val="00AC6EE1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AC6EE1"/>
    <w:rPr>
      <w:rFonts w:eastAsia="Times New Roman" w:cs="Times New Roman"/>
      <w:kern w:val="10"/>
      <w:sz w:val="12"/>
      <w:lang w:eastAsia="de-CH"/>
    </w:rPr>
  </w:style>
  <w:style w:type="character" w:styleId="Funotenzeichen">
    <w:name w:val="footnote reference"/>
    <w:basedOn w:val="Absatz-Standardschriftart"/>
    <w:uiPriority w:val="99"/>
    <w:unhideWhenUsed/>
    <w:rsid w:val="00AC6EE1"/>
    <w:rPr>
      <w:vertAlign w:val="superscript"/>
    </w:rPr>
  </w:style>
  <w:style w:type="paragraph" w:styleId="Fuzeile">
    <w:name w:val="footer"/>
    <w:basedOn w:val="Standard"/>
    <w:link w:val="FuzeileZchn"/>
    <w:rsid w:val="00AC6EE1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rsid w:val="00AC6EE1"/>
    <w:rPr>
      <w:rFonts w:eastAsia="Times New Roman" w:cs="Times New Roman"/>
      <w:kern w:val="10"/>
      <w:sz w:val="16"/>
      <w:lang w:eastAsia="de-CH"/>
    </w:rPr>
  </w:style>
  <w:style w:type="paragraph" w:customStyle="1" w:styleId="Fusszeile">
    <w:name w:val="Fusszeile"/>
    <w:basedOn w:val="Standard"/>
    <w:rsid w:val="00AC6EE1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Pfad">
    <w:name w:val="Fusszeile-Pfad"/>
    <w:basedOn w:val="Standard"/>
    <w:rsid w:val="00AC6EE1"/>
    <w:rPr>
      <w:color w:val="808080"/>
      <w:sz w:val="12"/>
    </w:rPr>
  </w:style>
  <w:style w:type="paragraph" w:customStyle="1" w:styleId="Fusszeile-Seite">
    <w:name w:val="Fusszeile-Seite"/>
    <w:basedOn w:val="Standard"/>
    <w:rsid w:val="00AC6EE1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AC6EE1"/>
    <w:rPr>
      <w:rFonts w:ascii="Arial Black" w:hAnsi="Arial Black"/>
      <w:color w:val="000000" w:themeColor="text1"/>
      <w:sz w:val="26"/>
    </w:rPr>
  </w:style>
  <w:style w:type="character" w:styleId="Hervorhebung">
    <w:name w:val="Emphasis"/>
    <w:uiPriority w:val="3"/>
    <w:rsid w:val="00AC6EE1"/>
    <w:rPr>
      <w:b/>
      <w:iCs/>
    </w:rPr>
  </w:style>
  <w:style w:type="character" w:styleId="Hyperlink">
    <w:name w:val="Hyperlink"/>
    <w:basedOn w:val="Absatz-Standardschriftart"/>
    <w:uiPriority w:val="99"/>
    <w:unhideWhenUsed/>
    <w:rsid w:val="00AC6EE1"/>
    <w:rPr>
      <w:color w:val="0000FF" w:themeColor="hyperlink"/>
      <w:u w:val="single"/>
      <w:lang w:val="de-CH"/>
    </w:rPr>
  </w:style>
  <w:style w:type="paragraph" w:customStyle="1" w:styleId="Inhalts-Typ">
    <w:name w:val="Inhalts-Typ"/>
    <w:basedOn w:val="Standard"/>
    <w:link w:val="Inhalts-TypZchn"/>
    <w:rsid w:val="00AC6EE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AC6EE1"/>
    <w:rPr>
      <w:rFonts w:ascii="Arial Black" w:eastAsia="Times New Roman" w:hAnsi="Arial Black" w:cs="Times New Roman"/>
      <w:caps/>
      <w:kern w:val="10"/>
      <w:sz w:val="24"/>
      <w:lang w:eastAsia="de-CH"/>
    </w:rPr>
  </w:style>
  <w:style w:type="paragraph" w:customStyle="1" w:styleId="Klassifizierungen">
    <w:name w:val="Klassifizierungen"/>
    <w:basedOn w:val="Absender"/>
    <w:rsid w:val="00AC6EE1"/>
    <w:rPr>
      <w:noProof/>
    </w:rPr>
  </w:style>
  <w:style w:type="paragraph" w:styleId="Kopfzeile">
    <w:name w:val="header"/>
    <w:basedOn w:val="Standard"/>
    <w:link w:val="KopfzeileZchn"/>
    <w:rsid w:val="00AC6EE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AC6EE1"/>
    <w:rPr>
      <w:rFonts w:eastAsia="Times New Roman" w:cs="Times New Roman"/>
      <w:kern w:val="10"/>
      <w:lang w:eastAsia="de-CH"/>
    </w:rPr>
  </w:style>
  <w:style w:type="paragraph" w:styleId="Listenabsatz">
    <w:name w:val="List Paragraph"/>
    <w:basedOn w:val="Standard"/>
    <w:uiPriority w:val="34"/>
    <w:qFormat/>
    <w:rsid w:val="00AC6EE1"/>
    <w:pPr>
      <w:ind w:left="720"/>
      <w:contextualSpacing/>
    </w:pPr>
    <w:rPr>
      <w:szCs w:val="24"/>
      <w:lang w:eastAsia="en-US"/>
    </w:rPr>
  </w:style>
  <w:style w:type="numbering" w:customStyle="1" w:styleId="ListLevelsWithNumbers">
    <w:name w:val="ListLevelsWithNumbers"/>
    <w:uiPriority w:val="99"/>
    <w:rsid w:val="00AC6EE1"/>
    <w:pPr>
      <w:numPr>
        <w:numId w:val="1"/>
      </w:numPr>
    </w:pPr>
  </w:style>
  <w:style w:type="paragraph" w:customStyle="1" w:styleId="ListWithCheckboxes">
    <w:name w:val="ListWithCheckboxes"/>
    <w:basedOn w:val="Standard"/>
    <w:rsid w:val="00AC6EE1"/>
    <w:pPr>
      <w:numPr>
        <w:numId w:val="2"/>
      </w:numPr>
      <w:tabs>
        <w:tab w:val="left" w:pos="425"/>
      </w:tabs>
    </w:pPr>
  </w:style>
  <w:style w:type="paragraph" w:customStyle="1" w:styleId="ListWithLetters">
    <w:name w:val="ListWithLetters"/>
    <w:basedOn w:val="Standard"/>
    <w:rsid w:val="00AC6EE1"/>
    <w:pPr>
      <w:numPr>
        <w:numId w:val="3"/>
      </w:numPr>
      <w:tabs>
        <w:tab w:val="left" w:pos="425"/>
      </w:tabs>
    </w:pPr>
  </w:style>
  <w:style w:type="numbering" w:customStyle="1" w:styleId="ListWithNumbers">
    <w:name w:val="ListWithNumbers"/>
    <w:uiPriority w:val="99"/>
    <w:rsid w:val="00AC6EE1"/>
    <w:pPr>
      <w:numPr>
        <w:numId w:val="4"/>
      </w:numPr>
    </w:pPr>
  </w:style>
  <w:style w:type="paragraph" w:customStyle="1" w:styleId="ListWithSymbols">
    <w:name w:val="ListWithSymbols"/>
    <w:basedOn w:val="Standard"/>
    <w:rsid w:val="00AC6EE1"/>
    <w:pPr>
      <w:numPr>
        <w:numId w:val="5"/>
      </w:numPr>
    </w:pPr>
  </w:style>
  <w:style w:type="paragraph" w:customStyle="1" w:styleId="Metadaten">
    <w:name w:val="Metadaten"/>
    <w:basedOn w:val="Standard"/>
    <w:next w:val="Standard"/>
    <w:rsid w:val="00AC6EE1"/>
    <w:rPr>
      <w:rFonts w:cs="Arial"/>
    </w:rPr>
  </w:style>
  <w:style w:type="paragraph" w:customStyle="1" w:styleId="Minimal">
    <w:name w:val="Minimal"/>
    <w:basedOn w:val="Standard"/>
    <w:next w:val="Standard"/>
    <w:rsid w:val="00AC6EE1"/>
    <w:rPr>
      <w:color w:val="FFFFFF" w:themeColor="background1"/>
      <w:sz w:val="2"/>
    </w:rPr>
  </w:style>
  <w:style w:type="paragraph" w:customStyle="1" w:styleId="NormalKeepTogether">
    <w:name w:val="NormalKeepTogether"/>
    <w:basedOn w:val="Standard"/>
    <w:rsid w:val="00AC6EE1"/>
    <w:pPr>
      <w:keepNext/>
      <w:keepLines/>
    </w:pPr>
  </w:style>
  <w:style w:type="paragraph" w:customStyle="1" w:styleId="PositionWithValue">
    <w:name w:val="PositionWithValue"/>
    <w:basedOn w:val="Standard"/>
    <w:rsid w:val="00AC6EE1"/>
    <w:pPr>
      <w:tabs>
        <w:tab w:val="left" w:pos="6946"/>
        <w:tab w:val="decimal" w:pos="8675"/>
      </w:tabs>
      <w:ind w:right="2835"/>
    </w:pPr>
  </w:style>
  <w:style w:type="paragraph" w:customStyle="1" w:styleId="PositionWithValueLine">
    <w:name w:val="PositionWithValueLine"/>
    <w:basedOn w:val="PositionWithValue"/>
    <w:next w:val="PositionWithValue"/>
    <w:rsid w:val="00AC6EE1"/>
    <w:pPr>
      <w:tabs>
        <w:tab w:val="clear" w:pos="8675"/>
        <w:tab w:val="left" w:leader="underscore" w:pos="8987"/>
      </w:tabs>
    </w:pPr>
    <w:rPr>
      <w:sz w:val="8"/>
    </w:rPr>
  </w:style>
  <w:style w:type="paragraph" w:customStyle="1" w:styleId="Postvermerk">
    <w:name w:val="Postvermerk"/>
    <w:basedOn w:val="Standard"/>
    <w:semiHidden/>
    <w:rsid w:val="00AC6EE1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rsid w:val="00AC6EE1"/>
    <w:rPr>
      <w:rFonts w:cs="Times New Roman"/>
      <w:lang w:val="de-CH" w:eastAsia="x-none"/>
    </w:rPr>
  </w:style>
  <w:style w:type="paragraph" w:customStyle="1" w:styleId="Separator">
    <w:name w:val="Separator"/>
    <w:basedOn w:val="Standard"/>
    <w:next w:val="Standard"/>
    <w:rsid w:val="00AC6EE1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AC6EE1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SignatureText">
    <w:name w:val="SignatureText"/>
    <w:basedOn w:val="Standard"/>
    <w:next w:val="Standard"/>
    <w:rsid w:val="00AC6EE1"/>
    <w:pPr>
      <w:keepNext/>
      <w:keepLines/>
      <w:tabs>
        <w:tab w:val="left" w:pos="5103"/>
      </w:tabs>
    </w:pPr>
    <w:rPr>
      <w:sz w:val="16"/>
    </w:rPr>
  </w:style>
  <w:style w:type="paragraph" w:styleId="Sprechblasentext">
    <w:name w:val="Balloon Text"/>
    <w:basedOn w:val="Standard"/>
    <w:link w:val="SprechblasentextZchn"/>
    <w:rsid w:val="00AC6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6EE1"/>
    <w:rPr>
      <w:rFonts w:ascii="Tahoma" w:eastAsia="Times New Roman" w:hAnsi="Tahoma" w:cs="Tahoma"/>
      <w:kern w:val="10"/>
      <w:sz w:val="16"/>
      <w:szCs w:val="16"/>
      <w:lang w:eastAsia="de-CH"/>
    </w:rPr>
  </w:style>
  <w:style w:type="table" w:styleId="Tabellenraster">
    <w:name w:val="Table Grid"/>
    <w:basedOn w:val="NormaleTabelle"/>
    <w:rsid w:val="00AC6EE1"/>
    <w:rPr>
      <w:rFonts w:cs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075">
    <w:name w:val="Topic075"/>
    <w:basedOn w:val="Standard"/>
    <w:rsid w:val="00AC6EE1"/>
    <w:pPr>
      <w:ind w:left="425" w:hanging="425"/>
    </w:pPr>
  </w:style>
  <w:style w:type="paragraph" w:customStyle="1" w:styleId="Topic075Line">
    <w:name w:val="Topic075Line"/>
    <w:basedOn w:val="Standard"/>
    <w:rsid w:val="00AC6EE1"/>
    <w:pPr>
      <w:tabs>
        <w:tab w:val="right" w:leader="underscore" w:pos="9072"/>
      </w:tabs>
      <w:ind w:left="425" w:hanging="425"/>
    </w:pPr>
  </w:style>
  <w:style w:type="paragraph" w:customStyle="1" w:styleId="Topic300">
    <w:name w:val="Topic300"/>
    <w:basedOn w:val="Standard"/>
    <w:rsid w:val="00AC6EE1"/>
    <w:pPr>
      <w:ind w:left="1701" w:hanging="1701"/>
    </w:pPr>
  </w:style>
  <w:style w:type="paragraph" w:customStyle="1" w:styleId="Topic300Line">
    <w:name w:val="Topic300Line"/>
    <w:basedOn w:val="Standard"/>
    <w:rsid w:val="00AC6EE1"/>
    <w:pPr>
      <w:tabs>
        <w:tab w:val="right" w:leader="underscore" w:pos="9072"/>
      </w:tabs>
      <w:ind w:left="1701" w:hanging="1701"/>
    </w:pPr>
  </w:style>
  <w:style w:type="paragraph" w:customStyle="1" w:styleId="Topic450">
    <w:name w:val="Topic450"/>
    <w:basedOn w:val="Standard"/>
    <w:rsid w:val="00AC6EE1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AC6EE1"/>
    <w:pPr>
      <w:tabs>
        <w:tab w:val="right" w:leader="underscore" w:pos="9072"/>
      </w:tabs>
      <w:ind w:left="2552" w:hanging="2552"/>
    </w:pPr>
  </w:style>
  <w:style w:type="paragraph" w:customStyle="1" w:styleId="Topic600">
    <w:name w:val="Topic600"/>
    <w:basedOn w:val="Standard"/>
    <w:rsid w:val="00AC6EE1"/>
    <w:pPr>
      <w:ind w:left="3402" w:hanging="3402"/>
    </w:pPr>
  </w:style>
  <w:style w:type="paragraph" w:customStyle="1" w:styleId="Topic600Line">
    <w:name w:val="Topic600Line"/>
    <w:basedOn w:val="Standard"/>
    <w:rsid w:val="00AC6EE1"/>
    <w:pPr>
      <w:tabs>
        <w:tab w:val="right" w:leader="underscore" w:pos="9072"/>
      </w:tabs>
      <w:ind w:left="3402" w:hanging="3402"/>
    </w:pPr>
  </w:style>
  <w:style w:type="paragraph" w:customStyle="1" w:styleId="Topic750">
    <w:name w:val="Topic750"/>
    <w:basedOn w:val="Standard"/>
    <w:rsid w:val="00AC6EE1"/>
    <w:pPr>
      <w:ind w:left="4253" w:hanging="4253"/>
    </w:pPr>
  </w:style>
  <w:style w:type="paragraph" w:customStyle="1" w:styleId="Topic750Line">
    <w:name w:val="Topic750Line"/>
    <w:basedOn w:val="Standard"/>
    <w:rsid w:val="00AC6EE1"/>
    <w:pPr>
      <w:tabs>
        <w:tab w:val="right" w:leader="underscore" w:pos="9072"/>
      </w:tabs>
      <w:ind w:left="4253" w:hanging="4253"/>
    </w:pPr>
  </w:style>
  <w:style w:type="paragraph" w:customStyle="1" w:styleId="Topic900">
    <w:name w:val="Topic900"/>
    <w:basedOn w:val="Standard"/>
    <w:rsid w:val="00AC6EE1"/>
    <w:pPr>
      <w:ind w:left="5103" w:hanging="5103"/>
    </w:pPr>
  </w:style>
  <w:style w:type="paragraph" w:customStyle="1" w:styleId="Topic900Line">
    <w:name w:val="Topic900Line"/>
    <w:basedOn w:val="Standard"/>
    <w:rsid w:val="00AC6EE1"/>
    <w:pPr>
      <w:tabs>
        <w:tab w:val="right" w:leader="underscore" w:pos="9072"/>
      </w:tabs>
      <w:ind w:left="5103" w:hanging="5103"/>
    </w:pPr>
  </w:style>
  <w:style w:type="character" w:customStyle="1" w:styleId="berschrift1Zchn">
    <w:name w:val="Überschrift 1 Zchn"/>
    <w:basedOn w:val="Absatz-Standardschriftart"/>
    <w:link w:val="berschrift1"/>
    <w:rsid w:val="00AC6EE1"/>
    <w:rPr>
      <w:rFonts w:ascii="Arial Black" w:eastAsia="Times New Roman" w:hAnsi="Arial Black" w:cs="Arial"/>
      <w:bCs/>
      <w:kern w:val="10"/>
      <w:sz w:val="24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6EE1"/>
    <w:rPr>
      <w:rFonts w:eastAsia="Times New Roman" w:cs="Arial"/>
      <w:b/>
      <w:bCs/>
      <w:iCs/>
      <w:kern w:val="10"/>
      <w:sz w:val="24"/>
      <w:szCs w:val="28"/>
      <w:lang w:eastAsia="de-CH"/>
    </w:rPr>
  </w:style>
  <w:style w:type="paragraph" w:customStyle="1" w:styleId="berschrift2oNr">
    <w:name w:val="Überschrift 2 o. Nr."/>
    <w:basedOn w:val="Standard"/>
    <w:next w:val="Standard"/>
    <w:qFormat/>
    <w:rsid w:val="00AC6EE1"/>
    <w:pPr>
      <w:spacing w:before="240" w:after="60"/>
    </w:pPr>
    <w:rPr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AC6EE1"/>
    <w:rPr>
      <w:rFonts w:eastAsia="Times New Roman" w:cs="Arial"/>
      <w:b/>
      <w:bCs/>
      <w:kern w:val="10"/>
      <w:szCs w:val="26"/>
      <w:lang w:eastAsia="de-CH"/>
    </w:rPr>
  </w:style>
  <w:style w:type="paragraph" w:customStyle="1" w:styleId="berschrift3oNr">
    <w:name w:val="Überschrift 3 o. Nr."/>
    <w:basedOn w:val="Standard"/>
    <w:next w:val="Standard"/>
    <w:qFormat/>
    <w:rsid w:val="00AC6EE1"/>
    <w:pPr>
      <w:spacing w:before="240" w:after="60"/>
    </w:pPr>
    <w:rPr>
      <w:b/>
    </w:rPr>
  </w:style>
  <w:style w:type="character" w:customStyle="1" w:styleId="berschrift4Zchn">
    <w:name w:val="Überschrift 4 Zchn"/>
    <w:basedOn w:val="Absatz-Standardschriftart"/>
    <w:link w:val="berschrift4"/>
    <w:rsid w:val="00AC6EE1"/>
    <w:rPr>
      <w:rFonts w:eastAsia="Times New Roman" w:cs="Times New Roman"/>
      <w:b/>
      <w:bCs/>
      <w:kern w:val="10"/>
      <w:szCs w:val="28"/>
      <w:lang w:eastAsia="de-CH"/>
    </w:rPr>
  </w:style>
  <w:style w:type="paragraph" w:customStyle="1" w:styleId="berschrift4oNr">
    <w:name w:val="Überschrift 4 o. Nr."/>
    <w:basedOn w:val="Standard"/>
    <w:next w:val="Standard"/>
    <w:qFormat/>
    <w:rsid w:val="00AC6EE1"/>
    <w:pPr>
      <w:spacing w:before="120"/>
    </w:pPr>
    <w:rPr>
      <w:b/>
    </w:rPr>
  </w:style>
  <w:style w:type="character" w:customStyle="1" w:styleId="berschrift5Zchn">
    <w:name w:val="Überschrift 5 Zchn"/>
    <w:basedOn w:val="Absatz-Standardschriftart"/>
    <w:link w:val="berschrift5"/>
    <w:rsid w:val="00AC6EE1"/>
    <w:rPr>
      <w:rFonts w:eastAsia="Times New Roman" w:cs="Times New Roman"/>
      <w:b/>
      <w:bCs/>
      <w:iCs/>
      <w:kern w:val="1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6EE1"/>
    <w:rPr>
      <w:rFonts w:eastAsia="Times New Roman" w:cs="Times New Roman"/>
      <w:b/>
      <w:bCs/>
      <w:kern w:val="10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6EE1"/>
    <w:rPr>
      <w:rFonts w:eastAsia="Times New Roman" w:cs="Times New Roman"/>
      <w:b/>
      <w:kern w:val="10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6EE1"/>
    <w:rPr>
      <w:rFonts w:eastAsia="Times New Roman" w:cs="Times New Roman"/>
      <w:b/>
      <w:iCs/>
      <w:kern w:val="10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6EE1"/>
    <w:rPr>
      <w:rFonts w:eastAsia="Times New Roman" w:cs="Arial"/>
      <w:b/>
      <w:kern w:val="10"/>
      <w:lang w:eastAsia="de-CH"/>
    </w:rPr>
  </w:style>
  <w:style w:type="paragraph" w:styleId="Umschlagabsenderadresse">
    <w:name w:val="envelope return"/>
    <w:basedOn w:val="Standard"/>
    <w:semiHidden/>
    <w:rsid w:val="00AC6EE1"/>
    <w:rPr>
      <w:rFonts w:cs="Arial"/>
    </w:rPr>
  </w:style>
  <w:style w:type="paragraph" w:styleId="Umschlagadresse">
    <w:name w:val="envelope address"/>
    <w:basedOn w:val="Standard"/>
    <w:semiHidden/>
    <w:rsid w:val="00AC3FDC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titel">
    <w:name w:val="Subtitle"/>
    <w:basedOn w:val="Standard"/>
    <w:next w:val="Standard"/>
    <w:link w:val="UntertitelZchn"/>
    <w:qFormat/>
    <w:rsid w:val="00AC6EE1"/>
    <w:pPr>
      <w:keepNext/>
      <w:keepLines/>
      <w:spacing w:before="220" w:after="120"/>
      <w:outlineLvl w:val="1"/>
    </w:pPr>
    <w:rPr>
      <w:rFonts w:cs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AC6EE1"/>
    <w:rPr>
      <w:rFonts w:eastAsia="Times New Roman" w:cs="Arial"/>
      <w:b/>
      <w:kern w:val="10"/>
      <w:sz w:val="24"/>
      <w:lang w:eastAsia="de-CH"/>
    </w:rPr>
  </w:style>
  <w:style w:type="paragraph" w:styleId="Verzeichnis1">
    <w:name w:val="toc 1"/>
    <w:basedOn w:val="Standard"/>
    <w:next w:val="Standard"/>
    <w:uiPriority w:val="39"/>
    <w:rsid w:val="00AC6EE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2"/>
    </w:pPr>
    <w:rPr>
      <w:b/>
    </w:rPr>
  </w:style>
  <w:style w:type="paragraph" w:styleId="Verzeichnis4">
    <w:name w:val="toc 4"/>
    <w:basedOn w:val="Standard"/>
    <w:next w:val="Standard"/>
    <w:uiPriority w:val="39"/>
    <w:rsid w:val="00AC6EE1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Verzeichnis5">
    <w:name w:val="toc 5"/>
    <w:basedOn w:val="Standard"/>
    <w:next w:val="Standard"/>
    <w:uiPriority w:val="39"/>
    <w:rsid w:val="00AC6EE1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6">
    <w:name w:val="toc 6"/>
    <w:basedOn w:val="Standard"/>
    <w:next w:val="Standard"/>
    <w:uiPriority w:val="39"/>
    <w:rsid w:val="00AC6EE1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7">
    <w:name w:val="toc 7"/>
    <w:basedOn w:val="Standard"/>
    <w:next w:val="Standard"/>
    <w:autoRedefine/>
    <w:uiPriority w:val="39"/>
    <w:rsid w:val="00AC6EE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AC6EE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AC6EE1"/>
    <w:pPr>
      <w:spacing w:after="100"/>
      <w:ind w:left="1760"/>
    </w:pPr>
  </w:style>
  <w:style w:type="paragraph" w:customStyle="1" w:styleId="Vorstossnummer">
    <w:name w:val="Vorstossnummer"/>
    <w:basedOn w:val="Standard"/>
    <w:next w:val="Standard"/>
    <w:link w:val="VorstossnummerZchn"/>
    <w:rsid w:val="00AC6EE1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AC6EE1"/>
    <w:rPr>
      <w:rFonts w:ascii="Arial Black" w:eastAsia="Times New Roman" w:hAnsi="Arial Black" w:cs="Times New Roman"/>
      <w:caps/>
      <w:kern w:val="10"/>
      <w:sz w:val="24"/>
      <w:szCs w:val="24"/>
      <w:lang w:eastAsia="de-CH"/>
    </w:rPr>
  </w:style>
  <w:style w:type="paragraph" w:customStyle="1" w:styleId="zOawDeliveryOption">
    <w:name w:val="zOawDeliveryOption"/>
    <w:basedOn w:val="Standard"/>
    <w:next w:val="Standard"/>
    <w:semiHidden/>
    <w:rsid w:val="00AC6EE1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AC6EE1"/>
  </w:style>
  <w:style w:type="paragraph" w:customStyle="1" w:styleId="Zwischentitel">
    <w:name w:val="Zwischentitel"/>
    <w:basedOn w:val="Standard"/>
    <w:next w:val="Standard"/>
    <w:rsid w:val="00AC6EE1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20AAB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0AAB"/>
    <w:rPr>
      <w:rFonts w:eastAsiaTheme="majorEastAsia" w:cstheme="majorBidi"/>
      <w:b/>
      <w:spacing w:val="-10"/>
      <w:kern w:val="28"/>
      <w:sz w:val="32"/>
      <w:szCs w:val="56"/>
      <w:lang w:eastAsia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F431F0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F431F0"/>
    <w:rPr>
      <w:rFonts w:ascii="Times New Roman" w:hAnsi="Times New Roman" w:cs="Times New Roman"/>
      <w:i/>
      <w:iCs/>
      <w:color w:val="0070C0"/>
      <w:kern w:val="10"/>
      <w:sz w:val="28"/>
      <w:lang w:eastAsia="de-CH"/>
    </w:rPr>
  </w:style>
  <w:style w:type="character" w:customStyle="1" w:styleId="headerFont">
    <w:name w:val="headerFont"/>
    <w:rsid w:val="0058770D"/>
    <w:rPr>
      <w:rFonts w:ascii="Arial" w:eastAsia="Arial" w:hAnsi="Arial" w:cs="Arial"/>
      <w:b/>
      <w:bCs/>
      <w:color w:val="0082C7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bag-coronavirus.ch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093F-4EE5-49B1-8817-DCC35609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 Ammer Tina (Beauftragte Medien und Informatik)</dc:creator>
  <cp:keywords/>
  <dc:description/>
  <cp:lastModifiedBy>DVS Ammer Tina (Beauftragte Medien und Informatik)</cp:lastModifiedBy>
  <cp:revision>1</cp:revision>
  <dcterms:created xsi:type="dcterms:W3CDTF">2020-07-30T13:38:00Z</dcterms:created>
  <dcterms:modified xsi:type="dcterms:W3CDTF">2020-07-30T13:51:00Z</dcterms:modified>
</cp:coreProperties>
</file>